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4C" w:rsidRDefault="00051998">
      <w:pPr>
        <w:pStyle w:val="a3"/>
        <w:spacing w:before="4"/>
        <w:ind w:left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Муниципальное казенное общеобразовательное учреждение</w:t>
      </w:r>
    </w:p>
    <w:p w:rsidR="0038234C" w:rsidRDefault="00051998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с.Заево Нагорского района Кировской области</w:t>
      </w: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0519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химии </w:t>
      </w:r>
    </w:p>
    <w:p w:rsidR="0038234C" w:rsidRDefault="00051998">
      <w:pPr>
        <w:jc w:val="center"/>
        <w:rPr>
          <w:sz w:val="24"/>
          <w:szCs w:val="24"/>
        </w:rPr>
      </w:pPr>
      <w:r>
        <w:rPr>
          <w:sz w:val="24"/>
          <w:szCs w:val="24"/>
        </w:rPr>
        <w:t>8-9 класс (базовый курс, 136 часов)</w:t>
      </w: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051998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Учитель биологии и химии</w:t>
      </w:r>
    </w:p>
    <w:p w:rsidR="0038234C" w:rsidRDefault="0038234C">
      <w:pPr>
        <w:jc w:val="right"/>
        <w:rPr>
          <w:sz w:val="24"/>
          <w:szCs w:val="24"/>
        </w:rPr>
      </w:pPr>
    </w:p>
    <w:p w:rsidR="0038234C" w:rsidRDefault="00051998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Бородулина </w:t>
      </w:r>
      <w:r>
        <w:rPr>
          <w:sz w:val="24"/>
          <w:szCs w:val="24"/>
        </w:rPr>
        <w:t>Л.В.</w:t>
      </w:r>
    </w:p>
    <w:p w:rsidR="0038234C" w:rsidRDefault="0038234C">
      <w:pPr>
        <w:jc w:val="right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38234C">
      <w:pPr>
        <w:jc w:val="center"/>
        <w:rPr>
          <w:sz w:val="24"/>
          <w:szCs w:val="24"/>
        </w:rPr>
      </w:pPr>
    </w:p>
    <w:p w:rsidR="0038234C" w:rsidRDefault="00051998">
      <w:pPr>
        <w:jc w:val="center"/>
        <w:rPr>
          <w:sz w:val="24"/>
          <w:szCs w:val="24"/>
        </w:rPr>
        <w:sectPr w:rsidR="0038234C">
          <w:type w:val="continuous"/>
          <w:pgSz w:w="16850" w:h="11910" w:orient="landscape"/>
          <w:pgMar w:top="740" w:right="280" w:bottom="0" w:left="300" w:header="720" w:footer="720" w:gutter="0"/>
          <w:cols w:space="720"/>
        </w:sectPr>
      </w:pPr>
      <w:r>
        <w:rPr>
          <w:sz w:val="24"/>
          <w:szCs w:val="24"/>
        </w:rPr>
        <w:t>С.Заево 2023</w:t>
      </w:r>
    </w:p>
    <w:p w:rsidR="0038234C" w:rsidRDefault="00051998">
      <w:pPr>
        <w:pStyle w:val="a3"/>
        <w:spacing w:before="77"/>
        <w:ind w:left="69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</w:p>
    <w:p w:rsidR="0038234C" w:rsidRDefault="00051998">
      <w:pPr>
        <w:pStyle w:val="a3"/>
        <w:spacing w:before="9" w:line="252" w:lineRule="auto"/>
        <w:ind w:right="854" w:firstLine="62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Рабочая программа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 химии для основной школы составлена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 основе: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Фундаментального ядра содержания общего образования,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представленных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Федеральном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Стандарте  Общего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Минобрнауки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17.12.2010г.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№1897);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«Химия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8 -9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классы» (стандарты второго поколения) М., Просвещение, 2011; авторской учебной </w:t>
      </w:r>
      <w:r>
        <w:rPr>
          <w:w w:val="105"/>
          <w:sz w:val="24"/>
          <w:szCs w:val="24"/>
        </w:rPr>
        <w:t>программы О.С.Габриелян «Программа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общего образования.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8-9 классы». М.: Дрофа,2013; (ФГОС); основной образовательной программы основного общего образования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МКОУ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СОШ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с.Синегорье</w:t>
      </w:r>
    </w:p>
    <w:p w:rsidR="0038234C" w:rsidRDefault="00051998">
      <w:pPr>
        <w:pStyle w:val="a3"/>
        <w:spacing w:line="254" w:lineRule="auto"/>
        <w:ind w:right="854" w:firstLine="56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Данная рабочая программа ориентирована на использование учебни</w:t>
      </w:r>
      <w:r>
        <w:rPr>
          <w:w w:val="105"/>
          <w:sz w:val="24"/>
          <w:szCs w:val="24"/>
        </w:rPr>
        <w:t>ков по химии и учебно-методических пособий УМК, созданных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коллективом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авторов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руководством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О.С.Гариеляна.</w:t>
      </w:r>
    </w:p>
    <w:p w:rsidR="0038234C" w:rsidRDefault="00051998">
      <w:pPr>
        <w:pStyle w:val="a3"/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Целями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38234C" w:rsidRDefault="00051998">
      <w:pPr>
        <w:pStyle w:val="a4"/>
        <w:numPr>
          <w:ilvl w:val="0"/>
          <w:numId w:val="1"/>
        </w:numPr>
        <w:tabs>
          <w:tab w:val="left" w:pos="1552"/>
        </w:tabs>
        <w:spacing w:before="0" w:line="249" w:lineRule="auto"/>
        <w:ind w:right="87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формирование у обучающихся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умения видеть и понимать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ценность образования, значимость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химического </w:t>
      </w:r>
      <w:r>
        <w:rPr>
          <w:w w:val="105"/>
          <w:sz w:val="24"/>
          <w:szCs w:val="24"/>
        </w:rPr>
        <w:t>знания 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каждого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человека независимо от его профессиональной деятельности; умения различать факты и оценки, сравнивать оценочные выводы,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видеть их связь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критериями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оценок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критериев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определенной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ценностей, формулировать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обосновывать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собственную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позицию;</w:t>
      </w:r>
    </w:p>
    <w:p w:rsidR="0038234C" w:rsidRDefault="00051998">
      <w:pPr>
        <w:pStyle w:val="a4"/>
        <w:numPr>
          <w:ilvl w:val="0"/>
          <w:numId w:val="1"/>
        </w:numPr>
        <w:tabs>
          <w:tab w:val="left" w:pos="1552"/>
        </w:tabs>
        <w:spacing w:before="10" w:line="249" w:lineRule="auto"/>
        <w:ind w:right="85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целостного представления о мире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 химии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 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естественно-научной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картины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мира; умения объяснять объекты и процессы окружающей действительности – природной, социальной, культурной, </w:t>
      </w:r>
      <w:r>
        <w:rPr>
          <w:w w:val="105"/>
          <w:sz w:val="24"/>
          <w:szCs w:val="24"/>
        </w:rPr>
        <w:t>технической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среды,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используя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этого химические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знания;</w:t>
      </w:r>
    </w:p>
    <w:p w:rsidR="0038234C" w:rsidRDefault="00051998">
      <w:pPr>
        <w:pStyle w:val="a4"/>
        <w:numPr>
          <w:ilvl w:val="0"/>
          <w:numId w:val="1"/>
        </w:numPr>
        <w:tabs>
          <w:tab w:val="left" w:pos="1552"/>
        </w:tabs>
        <w:spacing w:before="3" w:line="249" w:lineRule="auto"/>
        <w:ind w:right="87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приобретение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обучающимися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опыта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разнообразной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познания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самопознания;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ключевых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навыков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(ключевых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компетентностей), имеющих универсальное значение для различных видов деятельности: </w:t>
      </w:r>
      <w:r>
        <w:rPr>
          <w:w w:val="105"/>
          <w:sz w:val="24"/>
          <w:szCs w:val="24"/>
        </w:rPr>
        <w:t>решения проблем, принятия решений,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поиска,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анализа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обработки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коммуникативных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навыков,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навыков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измерений,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сотрудничества,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безопасного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обращения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веществами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повседневной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жизни.</w:t>
      </w:r>
    </w:p>
    <w:p w:rsidR="0038234C" w:rsidRDefault="00051998">
      <w:pPr>
        <w:spacing w:before="2"/>
        <w:ind w:left="830"/>
        <w:rPr>
          <w:sz w:val="24"/>
          <w:szCs w:val="24"/>
        </w:rPr>
      </w:pPr>
      <w:r>
        <w:rPr>
          <w:i/>
          <w:sz w:val="24"/>
          <w:szCs w:val="24"/>
        </w:rPr>
        <w:t>Основными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задачами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38234C" w:rsidRDefault="00051998">
      <w:pPr>
        <w:pStyle w:val="a4"/>
        <w:numPr>
          <w:ilvl w:val="0"/>
          <w:numId w:val="2"/>
        </w:numPr>
        <w:tabs>
          <w:tab w:val="left" w:pos="1033"/>
        </w:tabs>
        <w:spacing w:before="10"/>
        <w:ind w:left="1032" w:hanging="203"/>
        <w:rPr>
          <w:sz w:val="24"/>
          <w:szCs w:val="24"/>
        </w:rPr>
      </w:pPr>
      <w:r>
        <w:rPr>
          <w:sz w:val="24"/>
          <w:szCs w:val="24"/>
        </w:rPr>
        <w:t>материальное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естественного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генетическая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связь;</w:t>
      </w:r>
    </w:p>
    <w:p w:rsidR="0038234C" w:rsidRDefault="00051998">
      <w:pPr>
        <w:pStyle w:val="a4"/>
        <w:numPr>
          <w:ilvl w:val="0"/>
          <w:numId w:val="2"/>
        </w:numPr>
        <w:tabs>
          <w:tab w:val="left" w:pos="1033"/>
        </w:tabs>
        <w:spacing w:before="16"/>
        <w:ind w:left="1032" w:hanging="203"/>
        <w:rPr>
          <w:sz w:val="24"/>
          <w:szCs w:val="24"/>
        </w:rPr>
      </w:pPr>
      <w:r>
        <w:rPr>
          <w:sz w:val="24"/>
          <w:szCs w:val="24"/>
        </w:rPr>
        <w:t>причинно-следственные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составом,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строением,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свойствами,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веществ;</w:t>
      </w:r>
    </w:p>
    <w:p w:rsidR="0038234C" w:rsidRDefault="00051998">
      <w:pPr>
        <w:pStyle w:val="a4"/>
        <w:numPr>
          <w:ilvl w:val="0"/>
          <w:numId w:val="2"/>
        </w:numPr>
        <w:tabs>
          <w:tab w:val="left" w:pos="1033"/>
        </w:tabs>
        <w:ind w:left="1032" w:hanging="203"/>
        <w:rPr>
          <w:sz w:val="24"/>
          <w:szCs w:val="24"/>
        </w:rPr>
      </w:pPr>
      <w:r>
        <w:rPr>
          <w:sz w:val="24"/>
          <w:szCs w:val="24"/>
        </w:rPr>
        <w:t>познаваемость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протекания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реакций;</w:t>
      </w:r>
    </w:p>
    <w:p w:rsidR="0038234C" w:rsidRDefault="00051998">
      <w:pPr>
        <w:pStyle w:val="a4"/>
        <w:numPr>
          <w:ilvl w:val="0"/>
          <w:numId w:val="2"/>
        </w:numPr>
        <w:tabs>
          <w:tab w:val="left" w:pos="1033"/>
        </w:tabs>
        <w:spacing w:before="10"/>
        <w:ind w:left="1032" w:hanging="203"/>
        <w:rPr>
          <w:sz w:val="24"/>
          <w:szCs w:val="24"/>
        </w:rPr>
      </w:pPr>
      <w:r>
        <w:rPr>
          <w:sz w:val="24"/>
          <w:szCs w:val="24"/>
        </w:rPr>
        <w:t>объясняющая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прогнозирующая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теоретических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фактологического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элементов;</w:t>
      </w:r>
    </w:p>
    <w:p w:rsidR="0038234C" w:rsidRDefault="00051998">
      <w:pPr>
        <w:pStyle w:val="a4"/>
        <w:numPr>
          <w:ilvl w:val="0"/>
          <w:numId w:val="2"/>
        </w:numPr>
        <w:tabs>
          <w:tab w:val="left" w:pos="1098"/>
        </w:tabs>
        <w:spacing w:before="16" w:line="247" w:lineRule="auto"/>
        <w:ind w:right="878" w:firstLine="0"/>
        <w:rPr>
          <w:sz w:val="24"/>
          <w:szCs w:val="24"/>
        </w:rPr>
      </w:pPr>
      <w:r>
        <w:rPr>
          <w:w w:val="105"/>
          <w:sz w:val="24"/>
          <w:szCs w:val="24"/>
        </w:rPr>
        <w:t>конкретное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звено 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непрерывной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цепи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превращений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участвующее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круговороте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эволюции;</w:t>
      </w:r>
    </w:p>
    <w:p w:rsidR="0038234C" w:rsidRDefault="00051998">
      <w:pPr>
        <w:pStyle w:val="a4"/>
        <w:numPr>
          <w:ilvl w:val="0"/>
          <w:numId w:val="2"/>
        </w:numPr>
        <w:tabs>
          <w:tab w:val="left" w:pos="1083"/>
        </w:tabs>
        <w:spacing w:before="3" w:line="254" w:lineRule="auto"/>
        <w:ind w:right="876" w:firstLine="0"/>
        <w:rPr>
          <w:sz w:val="24"/>
          <w:szCs w:val="24"/>
        </w:rPr>
      </w:pPr>
      <w:r>
        <w:rPr>
          <w:w w:val="105"/>
          <w:sz w:val="24"/>
          <w:szCs w:val="24"/>
        </w:rPr>
        <w:t>объективность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познаваемость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законов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природы;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знание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законов</w:t>
      </w:r>
      <w:r>
        <w:rPr>
          <w:spacing w:val="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позволяет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управлять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химическими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превращениями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находить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экологически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безопасные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производства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охраны окружающей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среды от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загрязнения;</w:t>
      </w:r>
    </w:p>
    <w:p w:rsidR="0038234C" w:rsidRDefault="00051998">
      <w:pPr>
        <w:pStyle w:val="a4"/>
        <w:numPr>
          <w:ilvl w:val="0"/>
          <w:numId w:val="2"/>
        </w:numPr>
        <w:tabs>
          <w:tab w:val="left" w:pos="1141"/>
        </w:tabs>
        <w:spacing w:before="0" w:line="247" w:lineRule="auto"/>
        <w:ind w:right="861" w:firstLine="0"/>
        <w:rPr>
          <w:sz w:val="24"/>
          <w:szCs w:val="24"/>
        </w:rPr>
      </w:pPr>
      <w:r>
        <w:rPr>
          <w:w w:val="105"/>
          <w:sz w:val="24"/>
          <w:szCs w:val="24"/>
        </w:rPr>
        <w:t>взаимосвязанность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науки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практики;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требования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практики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движущая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сила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развития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науки,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успехи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практики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обусловлены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достижениями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науки;</w:t>
      </w:r>
    </w:p>
    <w:p w:rsidR="0038234C" w:rsidRDefault="00051998">
      <w:pPr>
        <w:pStyle w:val="a4"/>
        <w:numPr>
          <w:ilvl w:val="0"/>
          <w:numId w:val="2"/>
        </w:numPr>
        <w:tabs>
          <w:tab w:val="left" w:pos="1062"/>
        </w:tabs>
        <w:spacing w:before="4" w:line="249" w:lineRule="auto"/>
        <w:ind w:right="884" w:firstLine="0"/>
        <w:rPr>
          <w:sz w:val="24"/>
          <w:szCs w:val="24"/>
        </w:rPr>
      </w:pPr>
      <w:r>
        <w:rPr>
          <w:w w:val="105"/>
          <w:sz w:val="24"/>
          <w:szCs w:val="24"/>
        </w:rPr>
        <w:t>развитие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химической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науки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химизация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народного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хозяйства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служат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интересам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человека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общества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целом,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имеют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гуманистический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характер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призваны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способствовать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решению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глобальных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проблем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современности.</w:t>
      </w:r>
    </w:p>
    <w:p w:rsidR="0038234C" w:rsidRDefault="00051998">
      <w:pPr>
        <w:pStyle w:val="a3"/>
        <w:spacing w:line="262" w:lineRule="exact"/>
        <w:rPr>
          <w:sz w:val="24"/>
          <w:szCs w:val="24"/>
        </w:rPr>
      </w:pPr>
      <w:r>
        <w:rPr>
          <w:w w:val="105"/>
          <w:sz w:val="24"/>
          <w:szCs w:val="24"/>
        </w:rPr>
        <w:t>Эти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идеи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реализуются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путем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достижения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следующих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целей</w:t>
      </w:r>
      <w:r>
        <w:rPr>
          <w:w w:val="105"/>
          <w:sz w:val="24"/>
          <w:szCs w:val="24"/>
        </w:rPr>
        <w:t>:</w:t>
      </w:r>
    </w:p>
    <w:p w:rsidR="0038234C" w:rsidRDefault="00051998">
      <w:pPr>
        <w:pStyle w:val="a3"/>
        <w:spacing w:before="16"/>
        <w:rPr>
          <w:sz w:val="24"/>
          <w:szCs w:val="24"/>
        </w:rPr>
      </w:pPr>
      <w:r>
        <w:rPr>
          <w:i/>
          <w:sz w:val="24"/>
          <w:szCs w:val="24"/>
        </w:rPr>
        <w:t>формирование</w:t>
      </w:r>
      <w:r>
        <w:rPr>
          <w:i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химической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картины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органической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целостной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картины;</w:t>
      </w:r>
    </w:p>
    <w:p w:rsidR="0038234C" w:rsidRDefault="00051998">
      <w:pPr>
        <w:pStyle w:val="a3"/>
        <w:spacing w:before="10" w:line="247" w:lineRule="auto"/>
        <w:ind w:right="867"/>
        <w:rPr>
          <w:sz w:val="24"/>
          <w:szCs w:val="24"/>
        </w:rPr>
      </w:pPr>
      <w:r>
        <w:rPr>
          <w:i/>
          <w:w w:val="105"/>
          <w:sz w:val="24"/>
          <w:szCs w:val="24"/>
        </w:rPr>
        <w:t xml:space="preserve">развитие </w:t>
      </w:r>
      <w:r>
        <w:rPr>
          <w:w w:val="105"/>
          <w:sz w:val="24"/>
          <w:szCs w:val="24"/>
        </w:rPr>
        <w:t xml:space="preserve">познавательных </w:t>
      </w:r>
      <w:r>
        <w:rPr>
          <w:w w:val="105"/>
          <w:sz w:val="24"/>
          <w:szCs w:val="24"/>
        </w:rPr>
        <w:t>интересов, интеллектуальных и творческих способностей учащихся в процессе изучения ими химической науки и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вклада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современный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научно-технический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прогресс;</w:t>
      </w:r>
    </w:p>
    <w:p w:rsidR="0038234C" w:rsidRDefault="00051998">
      <w:pPr>
        <w:pStyle w:val="a3"/>
        <w:spacing w:before="9" w:line="249" w:lineRule="auto"/>
        <w:ind w:right="867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  <w:r>
        <w:rPr>
          <w:i/>
          <w:w w:val="105"/>
          <w:sz w:val="24"/>
          <w:szCs w:val="24"/>
        </w:rPr>
        <w:t>формирование</w:t>
      </w:r>
      <w:r>
        <w:rPr>
          <w:i/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важнейших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логических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операций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мышления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(анализ,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синтез,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обобщение,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конкретизация,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сравнение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др.)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процессе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lastRenderedPageBreak/>
        <w:t>познания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системы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важнейших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понятий, законов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теорий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составе, строении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веществ;</w:t>
      </w:r>
    </w:p>
    <w:p w:rsidR="0038234C" w:rsidRDefault="00051998">
      <w:pPr>
        <w:pStyle w:val="a3"/>
        <w:spacing w:before="77" w:line="247" w:lineRule="auto"/>
        <w:ind w:left="0"/>
        <w:rPr>
          <w:sz w:val="24"/>
          <w:szCs w:val="24"/>
        </w:rPr>
      </w:pPr>
      <w:r>
        <w:rPr>
          <w:i/>
          <w:w w:val="105"/>
          <w:sz w:val="24"/>
          <w:szCs w:val="24"/>
        </w:rPr>
        <w:lastRenderedPageBreak/>
        <w:t>воспитание</w:t>
      </w:r>
      <w:r>
        <w:rPr>
          <w:i/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убежденности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том,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что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полученных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знаний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умений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является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объективной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необходимостью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безопасной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веществами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материалами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быту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производ</w:t>
      </w:r>
      <w:r>
        <w:rPr>
          <w:spacing w:val="-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стве;</w:t>
      </w:r>
    </w:p>
    <w:p w:rsidR="0038234C" w:rsidRDefault="00051998">
      <w:pPr>
        <w:pStyle w:val="a3"/>
        <w:spacing w:before="11" w:line="247" w:lineRule="auto"/>
        <w:ind w:right="867"/>
        <w:rPr>
          <w:sz w:val="24"/>
          <w:szCs w:val="24"/>
        </w:rPr>
      </w:pPr>
      <w:r>
        <w:rPr>
          <w:i/>
          <w:w w:val="105"/>
          <w:sz w:val="24"/>
          <w:szCs w:val="24"/>
        </w:rPr>
        <w:t>проектирование</w:t>
      </w:r>
      <w:r>
        <w:rPr>
          <w:i/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реализация</w:t>
      </w:r>
      <w:r>
        <w:rPr>
          <w:i/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выпускниками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основной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школы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личной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образовательной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траектории: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выбор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профиля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обучения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старшей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школе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профессионального </w:t>
      </w:r>
      <w:r>
        <w:rPr>
          <w:w w:val="105"/>
          <w:sz w:val="24"/>
          <w:szCs w:val="24"/>
        </w:rPr>
        <w:t>образовательного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учреждения;</w:t>
      </w:r>
    </w:p>
    <w:p w:rsidR="0038234C" w:rsidRDefault="00051998">
      <w:pPr>
        <w:pStyle w:val="a3"/>
        <w:spacing w:before="2" w:line="254" w:lineRule="auto"/>
        <w:ind w:right="2021"/>
        <w:rPr>
          <w:sz w:val="24"/>
          <w:szCs w:val="24"/>
        </w:rPr>
      </w:pPr>
      <w:r>
        <w:rPr>
          <w:i/>
          <w:sz w:val="24"/>
          <w:szCs w:val="24"/>
        </w:rPr>
        <w:t>овладение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ключевыми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компетенциями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(учебно-познавательными,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ценностно-смысловыми,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коммуникативными)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характеристика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учебного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предмета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</w:t>
      </w:r>
    </w:p>
    <w:p w:rsidR="0038234C" w:rsidRDefault="00051998">
      <w:pPr>
        <w:pStyle w:val="a3"/>
        <w:spacing w:line="249" w:lineRule="auto"/>
        <w:ind w:right="849" w:firstLine="51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 соответствии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с Федеральным государственным образовательным </w:t>
      </w:r>
      <w:r>
        <w:rPr>
          <w:w w:val="105"/>
          <w:sz w:val="24"/>
          <w:szCs w:val="24"/>
        </w:rPr>
        <w:t>стандартом основного общего образования учащиеся должны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овладеть такими познавательными учебными действиями, как умение формулировать проблему и гипотезу, ставить цели и задачи, строить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планы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достижения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поставленных задач,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проводить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экспери</w:t>
      </w:r>
      <w:r>
        <w:rPr>
          <w:w w:val="105"/>
          <w:sz w:val="24"/>
          <w:szCs w:val="24"/>
        </w:rPr>
        <w:t>мент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 основе делать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выводы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умозаключения,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представлять их и отстаивать свою точку зрения. Кроме того, учащиеся должны овладеть приемами, связанными с определением понятий: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ограничивать их, описывать, характеризовать и сравнивать. Следовательно, п</w:t>
      </w:r>
      <w:r>
        <w:rPr>
          <w:w w:val="105"/>
          <w:sz w:val="24"/>
          <w:szCs w:val="24"/>
        </w:rPr>
        <w:t>ри изучении химии в основной школе учащиеся должны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овладеть учебными действиями, позволяющими им достичь личностных, предметных и метапредметных образовательных результатов.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Особенности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обучения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школе обусловлены спецификой </w:t>
      </w:r>
      <w:r>
        <w:rPr>
          <w:w w:val="105"/>
          <w:sz w:val="24"/>
          <w:szCs w:val="24"/>
        </w:rPr>
        <w:t>химии как науки и поставленными задачами.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Основными проблемами химии являются изучение состава и строения веществ, зависимости их свойств от строения, получение веществ 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заданными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свойствами,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исследование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закономерностей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химических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реакций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путей </w:t>
      </w:r>
      <w:r>
        <w:rPr>
          <w:w w:val="105"/>
          <w:sz w:val="24"/>
          <w:szCs w:val="24"/>
        </w:rPr>
        <w:t>управле</w:t>
      </w:r>
      <w:r>
        <w:rPr>
          <w:w w:val="105"/>
          <w:sz w:val="24"/>
          <w:szCs w:val="24"/>
        </w:rPr>
        <w:t>ния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ими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целях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получения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материалов,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энергии.</w:t>
      </w:r>
    </w:p>
    <w:p w:rsidR="0038234C" w:rsidRDefault="00051998">
      <w:pPr>
        <w:pStyle w:val="a3"/>
        <w:spacing w:before="3" w:line="254" w:lineRule="auto"/>
        <w:ind w:right="87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Предлагаемое пособие по химии раскрывает вклад учебного предмета в достижение целей основного общего образования и определяет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важнейшие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содержательные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линии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предмета:</w:t>
      </w:r>
    </w:p>
    <w:p w:rsidR="0038234C" w:rsidRDefault="00051998">
      <w:pPr>
        <w:pStyle w:val="a4"/>
        <w:numPr>
          <w:ilvl w:val="1"/>
          <w:numId w:val="2"/>
        </w:numPr>
        <w:tabs>
          <w:tab w:val="left" w:pos="1552"/>
        </w:tabs>
        <w:spacing w:before="0" w:line="273" w:lineRule="exact"/>
        <w:ind w:hanging="362"/>
        <w:jc w:val="both"/>
        <w:rPr>
          <w:sz w:val="24"/>
          <w:szCs w:val="24"/>
        </w:rPr>
      </w:pPr>
      <w:r>
        <w:rPr>
          <w:sz w:val="24"/>
          <w:szCs w:val="24"/>
        </w:rPr>
        <w:t>«вещество»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составе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строении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веществ,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свойствах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биологическом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значении;</w:t>
      </w:r>
    </w:p>
    <w:p w:rsidR="0038234C" w:rsidRDefault="00051998">
      <w:pPr>
        <w:pStyle w:val="a4"/>
        <w:numPr>
          <w:ilvl w:val="1"/>
          <w:numId w:val="2"/>
        </w:numPr>
        <w:tabs>
          <w:tab w:val="left" w:pos="1609"/>
        </w:tabs>
        <w:spacing w:before="14" w:line="254" w:lineRule="auto"/>
        <w:ind w:right="8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«химическая реакция» — знание о превращениях одних веществ в другие, условиях протекания таких превращений и способах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реакциями;</w:t>
      </w:r>
    </w:p>
    <w:p w:rsidR="0038234C" w:rsidRDefault="00051998">
      <w:pPr>
        <w:pStyle w:val="a4"/>
        <w:numPr>
          <w:ilvl w:val="1"/>
          <w:numId w:val="2"/>
        </w:numPr>
        <w:tabs>
          <w:tab w:val="left" w:pos="1609"/>
        </w:tabs>
        <w:spacing w:before="0" w:line="254" w:lineRule="auto"/>
        <w:ind w:right="87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 xml:space="preserve">«применение веществ» — знание и опыт безопасного </w:t>
      </w:r>
      <w:r>
        <w:rPr>
          <w:w w:val="105"/>
          <w:sz w:val="24"/>
          <w:szCs w:val="24"/>
        </w:rPr>
        <w:t>обращения с веществами, материалами и процессами, необходимыми в быту и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производстве;</w:t>
      </w:r>
    </w:p>
    <w:p w:rsidR="0038234C" w:rsidRDefault="00051998">
      <w:pPr>
        <w:pStyle w:val="a4"/>
        <w:numPr>
          <w:ilvl w:val="1"/>
          <w:numId w:val="2"/>
        </w:numPr>
        <w:tabs>
          <w:tab w:val="left" w:pos="1609"/>
        </w:tabs>
        <w:spacing w:before="0" w:line="252" w:lineRule="auto"/>
        <w:ind w:right="8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«язык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химии»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оперирование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системой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важнейших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понятий,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знание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химической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номенклатуры,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т.е.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названия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том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числе и тривиальные),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владение химической </w:t>
      </w:r>
      <w:r>
        <w:rPr>
          <w:w w:val="105"/>
          <w:sz w:val="24"/>
          <w:szCs w:val="24"/>
        </w:rPr>
        <w:t>символикой (химическими формулами и уравнениями),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 также правила перевода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естественного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языка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язык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обратно.</w:t>
      </w:r>
    </w:p>
    <w:p w:rsidR="0038234C" w:rsidRDefault="00051998">
      <w:pPr>
        <w:pStyle w:val="a3"/>
        <w:spacing w:line="254" w:lineRule="auto"/>
        <w:ind w:right="876"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Поскольку основные содержательные линии школьного курса химии тесно переплетены. В программе содержание представлено не 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линиям,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разделам.</w:t>
      </w:r>
    </w:p>
    <w:p w:rsidR="0038234C" w:rsidRDefault="00051998">
      <w:pPr>
        <w:pStyle w:val="a3"/>
        <w:spacing w:line="252" w:lineRule="auto"/>
        <w:ind w:right="858"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Значительное место в содержании курса отводится химическому эксперименту. Он позволяет сформировать у учащихся специальные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 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веществами, 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опыты, научить их безопасном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 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грамотному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обращению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веществами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быту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производстве.</w:t>
      </w:r>
    </w:p>
    <w:p w:rsidR="0038234C" w:rsidRDefault="00051998">
      <w:pPr>
        <w:pStyle w:val="a3"/>
        <w:spacing w:line="249" w:lineRule="auto"/>
        <w:ind w:right="874"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Практические работы сгруппированы в блоки — химические практикумы, которые служат не только средством закрепления умений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навыков, но и контроля качества их сформированности. По</w:t>
      </w:r>
      <w:r>
        <w:rPr>
          <w:w w:val="105"/>
          <w:sz w:val="24"/>
          <w:szCs w:val="24"/>
        </w:rPr>
        <w:t xml:space="preserve"> своему усмотрению, а также исходя, из возможностей школьного кабинета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химии, учитель может изменить и структуру представленного в программе практикума, например, увеличить число лабораторных работ за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счет сокращения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демонстраций.</w:t>
      </w:r>
    </w:p>
    <w:p w:rsidR="0038234C" w:rsidRDefault="00051998">
      <w:pPr>
        <w:pStyle w:val="a3"/>
        <w:ind w:left="946"/>
        <w:rPr>
          <w:sz w:val="24"/>
          <w:szCs w:val="24"/>
        </w:rPr>
      </w:pPr>
      <w:r>
        <w:rPr>
          <w:sz w:val="24"/>
          <w:szCs w:val="24"/>
        </w:rPr>
        <w:t>Это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возможно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небольшой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наполняемости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сельских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школах,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особенно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малокомплектных.</w:t>
      </w:r>
    </w:p>
    <w:p w:rsidR="0038234C" w:rsidRDefault="00051998">
      <w:pPr>
        <w:pStyle w:val="a3"/>
        <w:ind w:left="946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Главное 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отличие 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предлагаемой  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программы </w:t>
      </w:r>
      <w:r>
        <w:rPr>
          <w:spacing w:val="6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заключается 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в  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двукратном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увеличении  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времени, </w:t>
      </w:r>
      <w:r>
        <w:rPr>
          <w:spacing w:val="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отведенного </w:t>
      </w:r>
      <w:r>
        <w:rPr>
          <w:spacing w:val="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на  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изучение </w:t>
      </w:r>
      <w:r>
        <w:rPr>
          <w:spacing w:val="5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раздела</w:t>
      </w:r>
    </w:p>
    <w:p w:rsidR="0038234C" w:rsidRDefault="00051998">
      <w:pPr>
        <w:pStyle w:val="a3"/>
        <w:spacing w:line="247" w:lineRule="auto"/>
        <w:rPr>
          <w:sz w:val="24"/>
          <w:szCs w:val="24"/>
        </w:rPr>
      </w:pPr>
      <w:r>
        <w:rPr>
          <w:w w:val="105"/>
          <w:sz w:val="24"/>
          <w:szCs w:val="24"/>
        </w:rPr>
        <w:t>«Многообразие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веществ». Это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связано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стремлением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авторов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основательно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отработать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важнейшие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теоретические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положения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курса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lastRenderedPageBreak/>
        <w:t>основной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школы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богатом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фактологическом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материале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образованных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ими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</w:p>
    <w:p w:rsidR="0038234C" w:rsidRDefault="0038234C">
      <w:pPr>
        <w:spacing w:line="247" w:lineRule="auto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7"/>
        <w:jc w:val="both"/>
        <w:rPr>
          <w:sz w:val="24"/>
          <w:szCs w:val="24"/>
        </w:rPr>
      </w:pPr>
      <w:r>
        <w:rPr>
          <w:sz w:val="24"/>
          <w:szCs w:val="24"/>
        </w:rPr>
        <w:t>Ценностные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</w:p>
    <w:p w:rsidR="0038234C" w:rsidRDefault="00051998">
      <w:pPr>
        <w:pStyle w:val="a3"/>
        <w:spacing w:before="9" w:line="252" w:lineRule="auto"/>
        <w:ind w:right="852" w:firstLine="53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Ценностные ориентиры курса химии в основной школе определяются спецификой химии как науки. Понятие «ценности» включает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единство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объективного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(сам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субъективного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(отношение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субъекта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объекту),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поэтому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ориентиров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</w:t>
      </w:r>
      <w:r>
        <w:rPr>
          <w:w w:val="105"/>
          <w:sz w:val="24"/>
          <w:szCs w:val="24"/>
        </w:rPr>
        <w:t>кого образования выступают объекты, изучаемые в курсе химии, к которому у обучающихся формируется ценностное отношение.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ведущую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играют познавательные 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данный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предмет входит в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группу предметов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 о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цикла,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главная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цель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заключается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изучении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природы.</w:t>
      </w:r>
    </w:p>
    <w:p w:rsidR="0038234C" w:rsidRDefault="00051998">
      <w:pPr>
        <w:pStyle w:val="a3"/>
        <w:spacing w:line="247" w:lineRule="auto"/>
        <w:ind w:right="884" w:firstLine="47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Основу познавательных ценностей составляют научные знания, научные методы познания, а ценностные ориентации, формируемые 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обучающихся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процессе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изучения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проявляются:</w:t>
      </w:r>
    </w:p>
    <w:p w:rsidR="0038234C" w:rsidRDefault="00051998">
      <w:pPr>
        <w:pStyle w:val="a4"/>
        <w:numPr>
          <w:ilvl w:val="2"/>
          <w:numId w:val="2"/>
        </w:numPr>
        <w:tabs>
          <w:tab w:val="left" w:pos="2148"/>
          <w:tab w:val="left" w:pos="2149"/>
        </w:tabs>
        <w:spacing w:before="3"/>
        <w:rPr>
          <w:sz w:val="24"/>
          <w:szCs w:val="24"/>
        </w:rPr>
      </w:pPr>
      <w:r>
        <w:rPr>
          <w:w w:val="105"/>
          <w:sz w:val="24"/>
          <w:szCs w:val="24"/>
        </w:rPr>
        <w:t>в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признании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ценности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научного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знания,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практической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значимости,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достоверности;</w:t>
      </w:r>
    </w:p>
    <w:p w:rsidR="0038234C" w:rsidRDefault="00051998">
      <w:pPr>
        <w:pStyle w:val="a4"/>
        <w:numPr>
          <w:ilvl w:val="2"/>
          <w:numId w:val="2"/>
        </w:numPr>
        <w:tabs>
          <w:tab w:val="left" w:pos="2148"/>
          <w:tab w:val="left" w:pos="2149"/>
        </w:tabs>
        <w:spacing w:before="1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неживой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природы;</w:t>
      </w:r>
    </w:p>
    <w:p w:rsidR="0038234C" w:rsidRDefault="00051998">
      <w:pPr>
        <w:pStyle w:val="a4"/>
        <w:numPr>
          <w:ilvl w:val="2"/>
          <w:numId w:val="2"/>
        </w:numPr>
        <w:tabs>
          <w:tab w:val="left" w:pos="2148"/>
          <w:tab w:val="left" w:pos="2149"/>
        </w:tabs>
        <w:spacing w:before="6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понимании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сложности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противоречивости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самого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извечного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Истине.</w:t>
      </w:r>
    </w:p>
    <w:p w:rsidR="0038234C" w:rsidRDefault="00051998">
      <w:pPr>
        <w:pStyle w:val="a3"/>
        <w:spacing w:before="16" w:line="247" w:lineRule="auto"/>
        <w:ind w:firstLine="417"/>
        <w:rPr>
          <w:sz w:val="24"/>
          <w:szCs w:val="24"/>
        </w:rPr>
      </w:pPr>
      <w:r>
        <w:rPr>
          <w:w w:val="105"/>
          <w:sz w:val="24"/>
          <w:szCs w:val="24"/>
        </w:rPr>
        <w:t>В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качестве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объектов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ценностей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труда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быта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выступают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творческая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созидательная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деятельность,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здоровый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жизни,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ценностные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ориентации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содержания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курса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могут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рассматриваться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формирование:</w:t>
      </w:r>
    </w:p>
    <w:p w:rsidR="0038234C" w:rsidRDefault="00051998">
      <w:pPr>
        <w:pStyle w:val="a4"/>
        <w:numPr>
          <w:ilvl w:val="3"/>
          <w:numId w:val="2"/>
        </w:numPr>
        <w:tabs>
          <w:tab w:val="left" w:pos="2509"/>
          <w:tab w:val="left" w:pos="2510"/>
        </w:tabs>
        <w:spacing w:before="8"/>
        <w:rPr>
          <w:sz w:val="24"/>
          <w:szCs w:val="24"/>
        </w:rPr>
      </w:pPr>
      <w:r>
        <w:rPr>
          <w:sz w:val="24"/>
          <w:szCs w:val="24"/>
        </w:rPr>
        <w:t>уважительного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созидательной,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38234C" w:rsidRDefault="00051998">
      <w:pPr>
        <w:pStyle w:val="a4"/>
        <w:numPr>
          <w:ilvl w:val="3"/>
          <w:numId w:val="2"/>
        </w:numPr>
        <w:tabs>
          <w:tab w:val="left" w:pos="2509"/>
          <w:tab w:val="left" w:pos="2510"/>
        </w:tabs>
        <w:spacing w:before="6"/>
        <w:rPr>
          <w:sz w:val="24"/>
          <w:szCs w:val="24"/>
        </w:rPr>
      </w:pPr>
      <w:r>
        <w:rPr>
          <w:sz w:val="24"/>
          <w:szCs w:val="24"/>
        </w:rPr>
        <w:t>понимания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38234C" w:rsidRDefault="00051998">
      <w:pPr>
        <w:pStyle w:val="a4"/>
        <w:numPr>
          <w:ilvl w:val="3"/>
          <w:numId w:val="2"/>
        </w:numPr>
        <w:tabs>
          <w:tab w:val="left" w:pos="2509"/>
          <w:tab w:val="left" w:pos="2510"/>
        </w:tabs>
        <w:spacing w:before="14"/>
        <w:rPr>
          <w:sz w:val="24"/>
          <w:szCs w:val="24"/>
        </w:rPr>
      </w:pPr>
      <w:r>
        <w:rPr>
          <w:sz w:val="24"/>
          <w:szCs w:val="24"/>
        </w:rPr>
        <w:t>потребности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безусловном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38234C" w:rsidRDefault="00051998">
      <w:pPr>
        <w:pStyle w:val="a4"/>
        <w:numPr>
          <w:ilvl w:val="3"/>
          <w:numId w:val="2"/>
        </w:numPr>
        <w:tabs>
          <w:tab w:val="left" w:pos="2509"/>
          <w:tab w:val="left" w:pos="2510"/>
        </w:tabs>
        <w:spacing w:before="14"/>
        <w:rPr>
          <w:sz w:val="24"/>
          <w:szCs w:val="24"/>
        </w:rPr>
      </w:pPr>
      <w:r>
        <w:rPr>
          <w:sz w:val="24"/>
          <w:szCs w:val="24"/>
        </w:rPr>
        <w:t>сознательного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будущей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38234C" w:rsidRDefault="00051998">
      <w:pPr>
        <w:pStyle w:val="a3"/>
        <w:spacing w:before="15" w:line="247" w:lineRule="auto"/>
        <w:ind w:firstLine="475"/>
        <w:rPr>
          <w:sz w:val="24"/>
          <w:szCs w:val="24"/>
        </w:rPr>
      </w:pPr>
      <w:r>
        <w:rPr>
          <w:w w:val="105"/>
          <w:sz w:val="24"/>
          <w:szCs w:val="24"/>
        </w:rPr>
        <w:t>Курс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обладает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возможностями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формирования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коммуникативных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ценностей,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основу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которых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составляют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процесс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общения,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грамотная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речь, 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ценностные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ориентации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направлены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воспитание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учащихся:</w:t>
      </w:r>
    </w:p>
    <w:p w:rsidR="0038234C" w:rsidRDefault="00051998">
      <w:pPr>
        <w:pStyle w:val="a4"/>
        <w:numPr>
          <w:ilvl w:val="1"/>
          <w:numId w:val="2"/>
        </w:numPr>
        <w:tabs>
          <w:tab w:val="left" w:pos="1551"/>
          <w:tab w:val="left" w:pos="1552"/>
        </w:tabs>
        <w:spacing w:before="1"/>
        <w:ind w:hanging="362"/>
        <w:rPr>
          <w:sz w:val="24"/>
          <w:szCs w:val="24"/>
        </w:rPr>
      </w:pPr>
      <w:r>
        <w:rPr>
          <w:sz w:val="24"/>
          <w:szCs w:val="24"/>
        </w:rPr>
        <w:t>правильного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химической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терминологии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символики;</w:t>
      </w:r>
    </w:p>
    <w:p w:rsidR="0038234C" w:rsidRDefault="00051998">
      <w:pPr>
        <w:pStyle w:val="a4"/>
        <w:numPr>
          <w:ilvl w:val="1"/>
          <w:numId w:val="2"/>
        </w:numPr>
        <w:tabs>
          <w:tab w:val="left" w:pos="1551"/>
          <w:tab w:val="left" w:pos="1552"/>
        </w:tabs>
        <w:spacing w:before="13"/>
        <w:ind w:hanging="362"/>
        <w:rPr>
          <w:sz w:val="24"/>
          <w:szCs w:val="24"/>
        </w:rPr>
      </w:pPr>
      <w:r>
        <w:rPr>
          <w:w w:val="105"/>
          <w:sz w:val="24"/>
          <w:szCs w:val="24"/>
        </w:rPr>
        <w:t>потребности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вести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диалог,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выслушивать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мнение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оппонента,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участвовать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дискуссии;</w:t>
      </w:r>
    </w:p>
    <w:p w:rsidR="0038234C" w:rsidRDefault="00051998">
      <w:pPr>
        <w:pStyle w:val="a4"/>
        <w:numPr>
          <w:ilvl w:val="1"/>
          <w:numId w:val="2"/>
        </w:numPr>
        <w:tabs>
          <w:tab w:val="left" w:pos="1551"/>
          <w:tab w:val="left" w:pos="1552"/>
        </w:tabs>
        <w:spacing w:before="14"/>
        <w:ind w:hanging="362"/>
        <w:rPr>
          <w:sz w:val="24"/>
          <w:szCs w:val="24"/>
        </w:rPr>
      </w:pPr>
      <w:r>
        <w:rPr>
          <w:sz w:val="24"/>
          <w:szCs w:val="24"/>
        </w:rPr>
        <w:t>способности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открыто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зрения.</w:t>
      </w:r>
    </w:p>
    <w:p w:rsidR="0038234C" w:rsidRDefault="00051998">
      <w:pPr>
        <w:pStyle w:val="a3"/>
        <w:spacing w:before="9" w:line="249" w:lineRule="auto"/>
        <w:ind w:right="849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«Химия»,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которого ведущим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компонентом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научные знания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научные методы познания, позволя ет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только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формировать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учащихся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целостную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картину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мира,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пробуждать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них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эмоционально-ценностное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отношение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изучаемому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материалу,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создавать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условия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формирования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системы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ценностей,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определяющей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готовность: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выбирать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определенную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направленность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действий; </w:t>
      </w:r>
      <w:r>
        <w:rPr>
          <w:w w:val="105"/>
          <w:sz w:val="24"/>
          <w:szCs w:val="24"/>
        </w:rPr>
        <w:t>действовать определенным образом; оценивать свои действия и действия других людей по определенным ценностным критериям.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Основным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результатом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познавательного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отношения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миру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культуре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является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установление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смысла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значения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содержания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объектов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явлений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природы.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Таким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образом,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познавательная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функция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учебного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предмета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«Химия»</w:t>
      </w:r>
      <w:r>
        <w:rPr>
          <w:spacing w:val="6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заключается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способности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концентрировать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себе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знания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явлениях,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познавательные</w:t>
      </w:r>
      <w:r>
        <w:rPr>
          <w:i/>
          <w:spacing w:val="-3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ценности</w:t>
      </w:r>
      <w:r>
        <w:rPr>
          <w:w w:val="105"/>
          <w:sz w:val="24"/>
          <w:szCs w:val="24"/>
        </w:rPr>
        <w:t>:</w:t>
      </w:r>
    </w:p>
    <w:p w:rsidR="0038234C" w:rsidRDefault="00051998">
      <w:pPr>
        <w:spacing w:before="12"/>
        <w:ind w:left="830"/>
        <w:rPr>
          <w:sz w:val="24"/>
          <w:szCs w:val="24"/>
        </w:rPr>
      </w:pPr>
      <w:r>
        <w:rPr>
          <w:i/>
          <w:w w:val="105"/>
          <w:sz w:val="24"/>
          <w:szCs w:val="24"/>
        </w:rPr>
        <w:t>отношения</w:t>
      </w:r>
      <w:r>
        <w:rPr>
          <w:i/>
          <w:spacing w:val="-1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>:</w:t>
      </w:r>
    </w:p>
    <w:p w:rsidR="0038234C" w:rsidRDefault="00051998">
      <w:pPr>
        <w:pStyle w:val="a3"/>
        <w:spacing w:before="10" w:line="247" w:lineRule="auto"/>
        <w:ind w:right="867"/>
        <w:rPr>
          <w:sz w:val="24"/>
          <w:szCs w:val="24"/>
        </w:rPr>
      </w:pPr>
      <w:r>
        <w:rPr>
          <w:w w:val="105"/>
          <w:sz w:val="24"/>
          <w:szCs w:val="24"/>
        </w:rPr>
        <w:t>химическим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знаниям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одному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компонентов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культуры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человека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наряду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другими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естественнонаучными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знаниями,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единой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развивающейся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системе;</w:t>
      </w:r>
    </w:p>
    <w:p w:rsidR="0038234C" w:rsidRDefault="00051998">
      <w:pPr>
        <w:pStyle w:val="a3"/>
        <w:spacing w:before="9"/>
        <w:rPr>
          <w:sz w:val="24"/>
          <w:szCs w:val="24"/>
        </w:rPr>
      </w:pPr>
      <w:r>
        <w:rPr>
          <w:w w:val="105"/>
          <w:sz w:val="24"/>
          <w:szCs w:val="24"/>
        </w:rPr>
        <w:t>окружающему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миру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миру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происходящих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ними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явлений;</w:t>
      </w:r>
    </w:p>
    <w:p w:rsidR="0038234C" w:rsidRDefault="00051998">
      <w:pPr>
        <w:pStyle w:val="a3"/>
        <w:spacing w:before="10"/>
        <w:rPr>
          <w:sz w:val="24"/>
          <w:szCs w:val="24"/>
        </w:rPr>
      </w:pPr>
      <w:r>
        <w:rPr>
          <w:sz w:val="24"/>
          <w:szCs w:val="24"/>
        </w:rPr>
        <w:t>познавательной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(как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теоретической,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экспериментальной)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источнику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знаний;</w:t>
      </w:r>
    </w:p>
    <w:p w:rsidR="0038234C" w:rsidRDefault="00051998">
      <w:pPr>
        <w:spacing w:before="9"/>
        <w:ind w:left="830"/>
        <w:rPr>
          <w:sz w:val="24"/>
          <w:szCs w:val="24"/>
        </w:rPr>
      </w:pPr>
      <w:r>
        <w:rPr>
          <w:i/>
          <w:w w:val="105"/>
          <w:sz w:val="24"/>
          <w:szCs w:val="24"/>
        </w:rPr>
        <w:t>понимания</w:t>
      </w:r>
      <w:r>
        <w:rPr>
          <w:w w:val="105"/>
          <w:sz w:val="24"/>
          <w:szCs w:val="24"/>
        </w:rPr>
        <w:t>:</w:t>
      </w:r>
    </w:p>
    <w:p w:rsidR="0038234C" w:rsidRDefault="00051998">
      <w:pPr>
        <w:pStyle w:val="a3"/>
        <w:spacing w:before="17" w:line="247" w:lineRule="auto"/>
        <w:ind w:right="5914"/>
        <w:rPr>
          <w:sz w:val="24"/>
          <w:szCs w:val="24"/>
        </w:rPr>
      </w:pPr>
      <w:r>
        <w:rPr>
          <w:w w:val="105"/>
          <w:sz w:val="24"/>
          <w:szCs w:val="24"/>
        </w:rPr>
        <w:t>объективности и достоверности знаний о веществах и происходящих с ними явлениях;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сложности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бесконечности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 (на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примере 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открытий);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законов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38234C" w:rsidRDefault="0038234C">
      <w:pPr>
        <w:spacing w:line="247" w:lineRule="auto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7" w:line="247" w:lineRule="auto"/>
        <w:ind w:right="85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значения химических знаний для решения глобальных проблем человечества (энергетической, сырьевой, продовольственной, здоровья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долголетия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человека,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технологических аварий,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глобальной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экологии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др.);</w:t>
      </w:r>
    </w:p>
    <w:p w:rsidR="0038234C" w:rsidRDefault="00051998">
      <w:pPr>
        <w:pStyle w:val="a3"/>
        <w:spacing w:before="11"/>
        <w:jc w:val="both"/>
        <w:rPr>
          <w:sz w:val="24"/>
          <w:szCs w:val="24"/>
        </w:rPr>
      </w:pPr>
      <w:r>
        <w:rPr>
          <w:sz w:val="24"/>
          <w:szCs w:val="24"/>
        </w:rPr>
        <w:t>важности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(наблюдения,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моделирования,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эксперимента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др.)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реакций.</w:t>
      </w:r>
    </w:p>
    <w:p w:rsidR="0038234C" w:rsidRDefault="00051998">
      <w:pPr>
        <w:pStyle w:val="a3"/>
        <w:spacing w:before="9" w:line="252" w:lineRule="auto"/>
        <w:ind w:right="85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Расширение сфер человеческой деятельности в современном социуме неизбежно влечет за собой необходимость формирования у учащихся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культуры труда и быта при изучении любого учебного предмета, которое невозможно без включения соответствующих </w:t>
      </w:r>
      <w:r>
        <w:rPr>
          <w:i/>
          <w:w w:val="105"/>
          <w:sz w:val="24"/>
          <w:szCs w:val="24"/>
        </w:rPr>
        <w:t>ценностей труда и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 xml:space="preserve">быта </w:t>
      </w:r>
      <w:r>
        <w:rPr>
          <w:w w:val="105"/>
          <w:sz w:val="24"/>
          <w:szCs w:val="24"/>
        </w:rPr>
        <w:t>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содержание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учебного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предмета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«Химия»:</w:t>
      </w:r>
    </w:p>
    <w:p w:rsidR="0038234C" w:rsidRDefault="00051998">
      <w:pPr>
        <w:spacing w:line="260" w:lineRule="exact"/>
        <w:ind w:left="830"/>
        <w:jc w:val="both"/>
        <w:rPr>
          <w:sz w:val="24"/>
          <w:szCs w:val="24"/>
        </w:rPr>
      </w:pPr>
      <w:r>
        <w:rPr>
          <w:i/>
          <w:w w:val="105"/>
          <w:sz w:val="24"/>
          <w:szCs w:val="24"/>
        </w:rPr>
        <w:t>отношения</w:t>
      </w:r>
      <w:r>
        <w:rPr>
          <w:i/>
          <w:spacing w:val="-1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>:</w:t>
      </w:r>
    </w:p>
    <w:p w:rsidR="0038234C" w:rsidRDefault="00051998">
      <w:pPr>
        <w:pStyle w:val="a3"/>
        <w:spacing w:before="9" w:line="252" w:lineRule="auto"/>
        <w:ind w:right="5914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трудовой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деятельности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естественной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физической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интеллектуальной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потребности;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труду как творческой деятельности, позволяющей применять знания на практике;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понимания</w:t>
      </w:r>
      <w:r>
        <w:rPr>
          <w:i/>
          <w:spacing w:val="-6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необходимости</w:t>
      </w:r>
      <w:r>
        <w:rPr>
          <w:w w:val="105"/>
          <w:sz w:val="24"/>
          <w:szCs w:val="24"/>
        </w:rPr>
        <w:t>:</w:t>
      </w:r>
    </w:p>
    <w:p w:rsidR="0038234C" w:rsidRDefault="00051998">
      <w:pPr>
        <w:pStyle w:val="a3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учета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открытых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закономерностей,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веществах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превращениях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38234C" w:rsidRDefault="00051998">
      <w:pPr>
        <w:pStyle w:val="a3"/>
        <w:spacing w:before="17" w:line="247" w:lineRule="auto"/>
        <w:ind w:right="8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полной реализации физических и </w:t>
      </w:r>
      <w:r>
        <w:rPr>
          <w:w w:val="105"/>
          <w:sz w:val="24"/>
          <w:szCs w:val="24"/>
        </w:rPr>
        <w:t>умственных возможностей, знаний, умений, способностей при выполнении конкретного вида трудовой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деятельности;</w:t>
      </w:r>
    </w:p>
    <w:p w:rsidR="0038234C" w:rsidRDefault="00051998">
      <w:pPr>
        <w:pStyle w:val="a3"/>
        <w:spacing w:before="2" w:line="254" w:lineRule="auto"/>
        <w:ind w:right="88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сохранения и поддержания собственного здоровья и здоровья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окружающих, в том числе питания с учетом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состава и энергетической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пищи;</w:t>
      </w:r>
    </w:p>
    <w:p w:rsidR="0038234C" w:rsidRDefault="00051998">
      <w:pPr>
        <w:pStyle w:val="a3"/>
        <w:spacing w:line="249" w:lineRule="auto"/>
        <w:ind w:right="85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соблюден</w:t>
      </w:r>
      <w:r>
        <w:rPr>
          <w:w w:val="105"/>
          <w:sz w:val="24"/>
          <w:szCs w:val="24"/>
        </w:rPr>
        <w:t>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правил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безопасного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использования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(лекарственных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препаратов,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бытовой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пестицидов,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горюче-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смазочных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материалов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др.)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повседневной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жизни;</w:t>
      </w:r>
    </w:p>
    <w:p w:rsidR="0038234C" w:rsidRDefault="00051998">
      <w:pPr>
        <w:pStyle w:val="a3"/>
        <w:spacing w:line="249" w:lineRule="auto"/>
        <w:ind w:right="87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осознания достижения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успеха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трудовой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счет собственной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компетентности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социальными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стандартами и последующим социальным одобрением достижений науки химии и химического производства для развития современного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общества.</w:t>
      </w:r>
    </w:p>
    <w:p w:rsidR="0038234C" w:rsidRDefault="00051998">
      <w:pPr>
        <w:pStyle w:val="a3"/>
        <w:spacing w:before="2" w:line="247" w:lineRule="auto"/>
        <w:ind w:right="881"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Опыт эмоционально-ценностных отношений, который учащиеся получают при изучении</w:t>
      </w:r>
      <w:r>
        <w:rPr>
          <w:w w:val="105"/>
          <w:sz w:val="24"/>
          <w:szCs w:val="24"/>
        </w:rPr>
        <w:t xml:space="preserve"> курса химии в основной школе, способствует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выстраиванию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ими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своей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жизненной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позиции.</w:t>
      </w:r>
    </w:p>
    <w:p w:rsidR="0038234C" w:rsidRDefault="00051998">
      <w:pPr>
        <w:spacing w:before="3"/>
        <w:ind w:left="83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совокупность</w:t>
      </w:r>
      <w:r>
        <w:rPr>
          <w:spacing w:val="63"/>
          <w:sz w:val="24"/>
          <w:szCs w:val="24"/>
        </w:rPr>
        <w:t xml:space="preserve"> </w:t>
      </w:r>
      <w:r>
        <w:rPr>
          <w:i/>
          <w:sz w:val="24"/>
          <w:szCs w:val="24"/>
        </w:rPr>
        <w:t>нравственных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ценностей</w:t>
      </w:r>
      <w:r>
        <w:rPr>
          <w:sz w:val="24"/>
          <w:szCs w:val="24"/>
        </w:rPr>
        <w:t>:</w:t>
      </w:r>
    </w:p>
    <w:p w:rsidR="0038234C" w:rsidRDefault="00051998">
      <w:pPr>
        <w:spacing w:before="16"/>
        <w:ind w:left="830"/>
        <w:jc w:val="both"/>
        <w:rPr>
          <w:sz w:val="24"/>
          <w:szCs w:val="24"/>
        </w:rPr>
      </w:pPr>
      <w:r>
        <w:rPr>
          <w:i/>
          <w:w w:val="105"/>
          <w:sz w:val="24"/>
          <w:szCs w:val="24"/>
        </w:rPr>
        <w:t>отношения</w:t>
      </w:r>
      <w:r>
        <w:rPr>
          <w:i/>
          <w:spacing w:val="-1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>:</w:t>
      </w:r>
    </w:p>
    <w:p w:rsidR="0038234C" w:rsidRDefault="00051998">
      <w:pPr>
        <w:pStyle w:val="a3"/>
        <w:spacing w:before="10" w:line="249" w:lineRule="auto"/>
        <w:ind w:right="85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себе (осознание собственного достоинства, чувство общественного долга, </w:t>
      </w:r>
      <w:r>
        <w:rPr>
          <w:w w:val="105"/>
          <w:sz w:val="24"/>
          <w:szCs w:val="24"/>
        </w:rPr>
        <w:t>дисциплинированность, честность и правдивость, простота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скромность,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нетерпимость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несправедливости,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признание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необходимости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самосовершенствования);</w:t>
      </w:r>
    </w:p>
    <w:p w:rsidR="0038234C" w:rsidRDefault="00051998">
      <w:pPr>
        <w:pStyle w:val="a3"/>
        <w:spacing w:before="4" w:line="249" w:lineRule="auto"/>
        <w:ind w:right="8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другим людям (гуманизм, взаимное уважение между людьми, товарищеская взаимопомощь и требовательность, </w:t>
      </w:r>
      <w:r>
        <w:rPr>
          <w:w w:val="105"/>
          <w:sz w:val="24"/>
          <w:szCs w:val="24"/>
        </w:rPr>
        <w:t>коллективизм, забота 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других людях, активное реагирование 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события федерального, регионального, муниципального уровней, выполнение общественных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поручений);</w:t>
      </w:r>
    </w:p>
    <w:p w:rsidR="0038234C" w:rsidRDefault="00051998">
      <w:pPr>
        <w:pStyle w:val="a3"/>
        <w:spacing w:before="3" w:line="249" w:lineRule="auto"/>
        <w:ind w:right="85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своему труду (добросовестное, ответственное исполнение своих трудовых и учебных обязанностей, раз</w:t>
      </w:r>
      <w:r>
        <w:rPr>
          <w:w w:val="105"/>
          <w:sz w:val="24"/>
          <w:szCs w:val="24"/>
        </w:rPr>
        <w:t>витие творческих начал в трудовой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признание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важности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своего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труда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результатов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труда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других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людей);</w:t>
      </w:r>
    </w:p>
    <w:p w:rsidR="0038234C" w:rsidRDefault="00051998">
      <w:pPr>
        <w:pStyle w:val="a3"/>
        <w:spacing w:line="252" w:lineRule="auto"/>
        <w:ind w:right="86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природе (бережное отношение к ее богатству, нетерпимость к нарушениям экологических норм и требований, экологически грамотное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отношение к </w:t>
      </w:r>
      <w:r>
        <w:rPr>
          <w:w w:val="105"/>
          <w:sz w:val="24"/>
          <w:szCs w:val="24"/>
        </w:rPr>
        <w:t>сохранению гидросферы, атмосферы, почвы, биосферы, человеческого организма; оценка действия вопреки законам природы,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приводящая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возникновению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глобальных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проблем);</w:t>
      </w:r>
    </w:p>
    <w:p w:rsidR="0038234C" w:rsidRDefault="00051998">
      <w:pPr>
        <w:spacing w:line="260" w:lineRule="exact"/>
        <w:ind w:left="830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понимания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необходимости</w:t>
      </w:r>
      <w:r>
        <w:rPr>
          <w:sz w:val="24"/>
          <w:szCs w:val="24"/>
        </w:rPr>
        <w:t>:</w:t>
      </w:r>
    </w:p>
    <w:p w:rsidR="0038234C" w:rsidRDefault="00051998">
      <w:pPr>
        <w:pStyle w:val="a3"/>
        <w:spacing w:before="14" w:line="249" w:lineRule="auto"/>
        <w:ind w:right="88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уважительного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отношения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достижениям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отечественной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науки,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исследовательской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химиков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(патриотические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чувства).</w:t>
      </w:r>
    </w:p>
    <w:p w:rsidR="0038234C" w:rsidRDefault="00051998">
      <w:pPr>
        <w:pStyle w:val="a3"/>
        <w:spacing w:line="254" w:lineRule="auto"/>
        <w:ind w:right="88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Образование представлений, формирование понятий в обучении химии происходит в процессе коммуникации с использованием не только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естественного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языка,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</w:t>
      </w:r>
      <w:r>
        <w:rPr>
          <w:spacing w:val="4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4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знаков,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</w:t>
      </w:r>
      <w:r>
        <w:rPr>
          <w:w w:val="105"/>
          <w:sz w:val="24"/>
          <w:szCs w:val="24"/>
        </w:rPr>
        <w:t>ормул,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уравнений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реакций,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обозначающих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эти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явления,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т.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е.</w:t>
      </w:r>
    </w:p>
    <w:p w:rsidR="0038234C" w:rsidRDefault="0038234C">
      <w:pPr>
        <w:spacing w:line="254" w:lineRule="auto"/>
        <w:jc w:val="both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81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химического 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языка. </w:t>
      </w:r>
      <w:r>
        <w:rPr>
          <w:spacing w:val="5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Таким 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образом, 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учебный </w:t>
      </w:r>
      <w:r>
        <w:rPr>
          <w:spacing w:val="5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предмет   ≪Химия≫ 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имеет </w:t>
      </w:r>
      <w:r>
        <w:rPr>
          <w:spacing w:val="5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большие 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возможности 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для 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формирования 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у 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учащихся</w:t>
      </w:r>
    </w:p>
    <w:p w:rsidR="0038234C" w:rsidRDefault="00051998">
      <w:pPr>
        <w:spacing w:before="8"/>
        <w:ind w:left="830"/>
        <w:rPr>
          <w:sz w:val="24"/>
          <w:szCs w:val="24"/>
        </w:rPr>
      </w:pPr>
      <w:r>
        <w:rPr>
          <w:i/>
          <w:sz w:val="24"/>
          <w:szCs w:val="24"/>
        </w:rPr>
        <w:t>коммуникативных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ценностей</w:t>
      </w:r>
      <w:r>
        <w:rPr>
          <w:sz w:val="24"/>
          <w:szCs w:val="24"/>
        </w:rPr>
        <w:t>:</w:t>
      </w:r>
    </w:p>
    <w:p w:rsidR="0038234C" w:rsidRDefault="00051998">
      <w:pPr>
        <w:spacing w:before="16"/>
        <w:ind w:left="830"/>
        <w:rPr>
          <w:sz w:val="24"/>
          <w:szCs w:val="24"/>
        </w:rPr>
      </w:pPr>
      <w:r>
        <w:rPr>
          <w:i/>
          <w:w w:val="105"/>
          <w:sz w:val="24"/>
          <w:szCs w:val="24"/>
        </w:rPr>
        <w:t>негативного</w:t>
      </w:r>
      <w:r>
        <w:rPr>
          <w:i/>
          <w:spacing w:val="-1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отношения</w:t>
      </w:r>
      <w:r>
        <w:rPr>
          <w:i/>
          <w:spacing w:val="-10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>:</w:t>
      </w:r>
    </w:p>
    <w:p w:rsidR="0038234C" w:rsidRDefault="00051998">
      <w:pPr>
        <w:pStyle w:val="a3"/>
        <w:spacing w:before="10" w:line="247" w:lineRule="auto"/>
        <w:ind w:right="3375"/>
        <w:rPr>
          <w:sz w:val="24"/>
          <w:szCs w:val="24"/>
        </w:rPr>
      </w:pPr>
      <w:r>
        <w:rPr>
          <w:sz w:val="24"/>
          <w:szCs w:val="24"/>
        </w:rPr>
        <w:t>нарушению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(естественного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источниках 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(литература,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СМИ, Интернет);</w:t>
      </w:r>
      <w:r>
        <w:rPr>
          <w:spacing w:val="-5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засорению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речи;</w:t>
      </w:r>
    </w:p>
    <w:p w:rsidR="0038234C" w:rsidRDefault="00051998">
      <w:pPr>
        <w:spacing w:before="10"/>
        <w:ind w:left="830"/>
        <w:rPr>
          <w:sz w:val="24"/>
          <w:szCs w:val="24"/>
        </w:rPr>
      </w:pPr>
      <w:r>
        <w:rPr>
          <w:i/>
          <w:sz w:val="24"/>
          <w:szCs w:val="24"/>
        </w:rPr>
        <w:t>понимания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необходимости</w:t>
      </w:r>
      <w:r>
        <w:rPr>
          <w:sz w:val="24"/>
          <w:szCs w:val="24"/>
        </w:rPr>
        <w:t>:</w:t>
      </w:r>
    </w:p>
    <w:p w:rsidR="0038234C" w:rsidRDefault="00051998">
      <w:pPr>
        <w:pStyle w:val="a3"/>
        <w:spacing w:before="9" w:line="247" w:lineRule="auto"/>
        <w:ind w:right="8666"/>
        <w:rPr>
          <w:sz w:val="24"/>
          <w:szCs w:val="24"/>
        </w:rPr>
      </w:pPr>
      <w:r>
        <w:rPr>
          <w:w w:val="105"/>
          <w:sz w:val="24"/>
          <w:szCs w:val="24"/>
        </w:rPr>
        <w:t>принятия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различных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приемов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коммуникации;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получения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различных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источников;</w:t>
      </w:r>
    </w:p>
    <w:p w:rsidR="0038234C" w:rsidRDefault="00051998">
      <w:pPr>
        <w:pStyle w:val="a3"/>
        <w:spacing w:before="10" w:line="247" w:lineRule="auto"/>
        <w:ind w:right="5914" w:firstLine="57"/>
        <w:rPr>
          <w:sz w:val="24"/>
          <w:szCs w:val="24"/>
        </w:rPr>
      </w:pPr>
      <w:r>
        <w:rPr>
          <w:sz w:val="24"/>
          <w:szCs w:val="24"/>
        </w:rPr>
        <w:t>аргументированной,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 источников;</w:t>
      </w:r>
      <w:r>
        <w:rPr>
          <w:spacing w:val="-5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сообщения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точной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достоверной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информации;</w:t>
      </w:r>
    </w:p>
    <w:p w:rsidR="0038234C" w:rsidRDefault="00051998">
      <w:pPr>
        <w:pStyle w:val="a3"/>
        <w:spacing w:before="2" w:line="254" w:lineRule="auto"/>
        <w:ind w:right="3375"/>
        <w:rPr>
          <w:sz w:val="24"/>
          <w:szCs w:val="24"/>
        </w:rPr>
      </w:pPr>
      <w:r>
        <w:rPr>
          <w:sz w:val="24"/>
          <w:szCs w:val="24"/>
        </w:rPr>
        <w:t>ясности,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доступности,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логичности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цели,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краткости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изложения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стремления понять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смысл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обращенной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человеку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речи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(устной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письменной);</w:t>
      </w:r>
    </w:p>
    <w:p w:rsidR="0038234C" w:rsidRDefault="00051998">
      <w:pPr>
        <w:pStyle w:val="a3"/>
        <w:spacing w:line="247" w:lineRule="auto"/>
        <w:ind w:right="867"/>
        <w:rPr>
          <w:sz w:val="24"/>
          <w:szCs w:val="24"/>
        </w:rPr>
      </w:pPr>
      <w:r>
        <w:rPr>
          <w:w w:val="105"/>
          <w:sz w:val="24"/>
          <w:szCs w:val="24"/>
        </w:rPr>
        <w:t>ведения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диалога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выявления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разных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точек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зрения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рассматриваемую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информацию,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выражения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личных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оценок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суждений,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принятия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вывода,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который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формируется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процессе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коммуникации;</w:t>
      </w:r>
    </w:p>
    <w:p w:rsidR="0038234C" w:rsidRDefault="00051998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t>предъявления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свидетельств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рассматриваемому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вопросу;</w:t>
      </w:r>
    </w:p>
    <w:p w:rsidR="0038234C" w:rsidRDefault="00051998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t>уважения,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принятия,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существующих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(естественного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химического);</w:t>
      </w:r>
    </w:p>
    <w:p w:rsidR="0038234C" w:rsidRDefault="00051998">
      <w:pPr>
        <w:pStyle w:val="a3"/>
        <w:spacing w:before="10" w:line="254" w:lineRule="auto"/>
        <w:ind w:right="87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стремления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говорить,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используя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изучаемые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термины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номенклатуру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неорганических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символы,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формулы,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молекулярные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ионные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уравнения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реакций.</w:t>
      </w:r>
    </w:p>
    <w:p w:rsidR="0038234C" w:rsidRDefault="00051998">
      <w:pPr>
        <w:pStyle w:val="a3"/>
        <w:spacing w:line="249" w:lineRule="auto"/>
        <w:ind w:right="85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формирования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духовной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прежде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всего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развивать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эстетическое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отношение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человека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действительности,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творчество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сотворчество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служить: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(минералы);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 лия,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изготавливаемые человеком из различных веществ и материалов (ювелирные украшения, памятники архитектуры и т. д.). Химия позволяет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также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формировать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потребность</w:t>
      </w:r>
    </w:p>
    <w:p w:rsidR="0038234C" w:rsidRDefault="00051998">
      <w:pPr>
        <w:pStyle w:val="a3"/>
        <w:rPr>
          <w:sz w:val="24"/>
          <w:szCs w:val="24"/>
        </w:rPr>
      </w:pPr>
      <w:r>
        <w:rPr>
          <w:w w:val="105"/>
          <w:sz w:val="24"/>
          <w:szCs w:val="24"/>
        </w:rPr>
        <w:t>человека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красоте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законам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красоты,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т.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е.</w:t>
      </w:r>
    </w:p>
    <w:p w:rsidR="0038234C" w:rsidRDefault="00051998">
      <w:pPr>
        <w:spacing w:before="13"/>
        <w:ind w:left="830"/>
        <w:rPr>
          <w:sz w:val="24"/>
          <w:szCs w:val="24"/>
        </w:rPr>
      </w:pPr>
      <w:r>
        <w:rPr>
          <w:i/>
          <w:sz w:val="24"/>
          <w:szCs w:val="24"/>
        </w:rPr>
        <w:t>эстетические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ценности</w:t>
      </w:r>
      <w:r>
        <w:rPr>
          <w:sz w:val="24"/>
          <w:szCs w:val="24"/>
        </w:rPr>
        <w:t>:</w:t>
      </w:r>
    </w:p>
    <w:p w:rsidR="0038234C" w:rsidRDefault="00051998">
      <w:pPr>
        <w:spacing w:before="9"/>
        <w:ind w:left="830"/>
        <w:rPr>
          <w:sz w:val="24"/>
          <w:szCs w:val="24"/>
        </w:rPr>
      </w:pPr>
      <w:r>
        <w:rPr>
          <w:i/>
          <w:w w:val="105"/>
          <w:sz w:val="24"/>
          <w:szCs w:val="24"/>
        </w:rPr>
        <w:t>позитивное</w:t>
      </w:r>
      <w:r>
        <w:rPr>
          <w:i/>
          <w:spacing w:val="-15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чувственно-ценностное</w:t>
      </w:r>
      <w:r>
        <w:rPr>
          <w:i/>
          <w:spacing w:val="-15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отношение</w:t>
      </w:r>
      <w:r>
        <w:rPr>
          <w:i/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>:</w:t>
      </w:r>
    </w:p>
    <w:p w:rsidR="0038234C" w:rsidRDefault="00051998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t>окружающему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миру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(красота,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совершенство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гармония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космоса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целом);</w:t>
      </w:r>
    </w:p>
    <w:p w:rsidR="0038234C" w:rsidRDefault="00051998">
      <w:pPr>
        <w:pStyle w:val="a3"/>
        <w:spacing w:before="9" w:line="249" w:lineRule="auto"/>
        <w:ind w:right="867"/>
        <w:rPr>
          <w:sz w:val="24"/>
          <w:szCs w:val="24"/>
        </w:rPr>
      </w:pPr>
      <w:r>
        <w:rPr>
          <w:w w:val="105"/>
          <w:sz w:val="24"/>
          <w:szCs w:val="24"/>
        </w:rPr>
        <w:t>природному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миру</w:t>
      </w:r>
      <w:r>
        <w:rPr>
          <w:spacing w:val="5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5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превращений</w:t>
      </w:r>
      <w:r>
        <w:rPr>
          <w:spacing w:val="5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только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точки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зрения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потребителя,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</w:t>
      </w:r>
      <w:r>
        <w:rPr>
          <w:spacing w:val="5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источнику</w:t>
      </w:r>
      <w:r>
        <w:rPr>
          <w:spacing w:val="5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прекрасного,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гармоничного,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красивого, подчиняющегося закономерностям, пропорционального (на примере взаимосвязи строения и свойств атомов и веществ);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процессу,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доставляющему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эстетическое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удовольствие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(красивое,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изящное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доказательств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о,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простота,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лежит гармония);</w:t>
      </w:r>
    </w:p>
    <w:p w:rsidR="0038234C" w:rsidRDefault="00051998">
      <w:pPr>
        <w:spacing w:before="10"/>
        <w:ind w:left="830"/>
        <w:rPr>
          <w:sz w:val="24"/>
          <w:szCs w:val="24"/>
        </w:rPr>
      </w:pPr>
      <w:r>
        <w:rPr>
          <w:i/>
          <w:sz w:val="24"/>
          <w:szCs w:val="24"/>
        </w:rPr>
        <w:t>понимание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необходимости</w:t>
      </w:r>
      <w:r>
        <w:rPr>
          <w:sz w:val="24"/>
          <w:szCs w:val="24"/>
        </w:rPr>
        <w:t>:</w:t>
      </w:r>
    </w:p>
    <w:p w:rsidR="0038234C" w:rsidRDefault="00051998">
      <w:pPr>
        <w:pStyle w:val="a3"/>
        <w:spacing w:before="9" w:line="247" w:lineRule="auto"/>
        <w:ind w:right="867"/>
        <w:rPr>
          <w:sz w:val="24"/>
          <w:szCs w:val="24"/>
        </w:rPr>
      </w:pPr>
      <w:r>
        <w:rPr>
          <w:w w:val="105"/>
          <w:sz w:val="24"/>
          <w:szCs w:val="24"/>
        </w:rPr>
        <w:t>изображения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истины,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научных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знаний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чувственной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(например,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произведениях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искусства,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посвященных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научным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открытиям,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ученым,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веществам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превращениям);</w:t>
      </w:r>
    </w:p>
    <w:p w:rsidR="0038234C" w:rsidRDefault="00051998">
      <w:pPr>
        <w:pStyle w:val="a3"/>
        <w:spacing w:before="10" w:line="247" w:lineRule="auto"/>
        <w:ind w:right="867" w:firstLine="57"/>
        <w:rPr>
          <w:sz w:val="24"/>
          <w:szCs w:val="24"/>
        </w:rPr>
      </w:pP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драматической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 выражения конфликта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непримиримых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противоположностей,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столкновения (на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 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выдающихся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научных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открытий,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конфликта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чувства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долга, общества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личности, реальности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идеала).</w:t>
      </w:r>
    </w:p>
    <w:p w:rsidR="0038234C" w:rsidRDefault="00051998">
      <w:pPr>
        <w:pStyle w:val="a3"/>
        <w:spacing w:before="2" w:line="254" w:lineRule="auto"/>
        <w:ind w:right="867"/>
        <w:rPr>
          <w:sz w:val="24"/>
          <w:szCs w:val="24"/>
        </w:rPr>
      </w:pPr>
      <w:r>
        <w:rPr>
          <w:w w:val="105"/>
          <w:sz w:val="24"/>
          <w:szCs w:val="24"/>
        </w:rPr>
        <w:t>Таким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образом,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содержание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курса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основной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школы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позволяет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сформировать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учащихся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только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познавательные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ценности,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другие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компоненты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системы ценностей: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труда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коммуникативные,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нравственные,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эстетические.</w:t>
      </w:r>
    </w:p>
    <w:p w:rsidR="0038234C" w:rsidRDefault="0038234C">
      <w:pPr>
        <w:spacing w:line="254" w:lineRule="auto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1"/>
        <w:ind w:left="830" w:right="0"/>
        <w:jc w:val="left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</w:p>
    <w:p w:rsidR="0038234C" w:rsidRDefault="00051998">
      <w:pPr>
        <w:pStyle w:val="a3"/>
        <w:spacing w:before="1" w:line="254" w:lineRule="auto"/>
        <w:ind w:firstLine="381"/>
        <w:rPr>
          <w:sz w:val="24"/>
          <w:szCs w:val="24"/>
        </w:rPr>
      </w:pPr>
      <w:r>
        <w:rPr>
          <w:spacing w:val="-3"/>
          <w:w w:val="105"/>
          <w:sz w:val="24"/>
          <w:szCs w:val="24"/>
        </w:rPr>
        <w:t>Деятельность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spacing w:val="-3"/>
          <w:w w:val="105"/>
          <w:sz w:val="24"/>
          <w:szCs w:val="24"/>
        </w:rPr>
        <w:t>образовательного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spacing w:val="-3"/>
          <w:w w:val="105"/>
          <w:sz w:val="24"/>
          <w:szCs w:val="24"/>
        </w:rPr>
        <w:t>учреждения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spacing w:val="-3"/>
          <w:w w:val="105"/>
          <w:sz w:val="24"/>
          <w:szCs w:val="24"/>
        </w:rPr>
        <w:t>общего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образования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в обучении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химии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должна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быть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направлена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на достижение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обучающимися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следующих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личностных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результатов:</w:t>
      </w:r>
    </w:p>
    <w:p w:rsidR="0038234C" w:rsidRDefault="00051998">
      <w:pPr>
        <w:pStyle w:val="a4"/>
        <w:numPr>
          <w:ilvl w:val="0"/>
          <w:numId w:val="3"/>
        </w:numPr>
        <w:tabs>
          <w:tab w:val="left" w:pos="1530"/>
        </w:tabs>
        <w:spacing w:before="0" w:line="247" w:lineRule="auto"/>
        <w:ind w:right="859" w:firstLine="410"/>
        <w:rPr>
          <w:sz w:val="24"/>
          <w:szCs w:val="24"/>
        </w:rPr>
      </w:pPr>
      <w:r>
        <w:rPr>
          <w:w w:val="105"/>
          <w:sz w:val="24"/>
          <w:szCs w:val="24"/>
        </w:rPr>
        <w:t>в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ценностно-ориентационной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сфере</w:t>
      </w:r>
      <w:r>
        <w:rPr>
          <w:spacing w:val="4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чувство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гордости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4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российскую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химическую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науку,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гуманизм,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отношение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труду,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целеустремленность, самоконтроль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самооценка;</w:t>
      </w:r>
    </w:p>
    <w:p w:rsidR="0038234C" w:rsidRDefault="00051998">
      <w:pPr>
        <w:pStyle w:val="a4"/>
        <w:numPr>
          <w:ilvl w:val="0"/>
          <w:numId w:val="3"/>
        </w:numPr>
        <w:tabs>
          <w:tab w:val="left" w:pos="1530"/>
        </w:tabs>
        <w:spacing w:before="5"/>
        <w:ind w:left="152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дальнейшей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траектории;</w:t>
      </w:r>
    </w:p>
    <w:p w:rsidR="0038234C" w:rsidRDefault="00051998">
      <w:pPr>
        <w:pStyle w:val="a4"/>
        <w:numPr>
          <w:ilvl w:val="0"/>
          <w:numId w:val="3"/>
        </w:numPr>
        <w:tabs>
          <w:tab w:val="left" w:pos="1602"/>
        </w:tabs>
        <w:spacing w:line="247" w:lineRule="auto"/>
        <w:ind w:right="856" w:firstLine="403"/>
        <w:rPr>
          <w:sz w:val="24"/>
          <w:szCs w:val="24"/>
        </w:rPr>
      </w:pP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познавательной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(когнитивной, интеллектуальной)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сфере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–мотивация учения, умение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управлять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познавательной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деятель-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ностью.</w:t>
      </w:r>
    </w:p>
    <w:p w:rsidR="0038234C" w:rsidRDefault="00051998">
      <w:pPr>
        <w:pStyle w:val="a3"/>
        <w:spacing w:before="10"/>
        <w:ind w:left="1226"/>
        <w:rPr>
          <w:sz w:val="24"/>
          <w:szCs w:val="24"/>
        </w:rPr>
      </w:pPr>
      <w:r>
        <w:rPr>
          <w:sz w:val="24"/>
          <w:szCs w:val="24"/>
        </w:rPr>
        <w:t>Метапредметными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выпускниками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38234C" w:rsidRDefault="00051998">
      <w:pPr>
        <w:pStyle w:val="a4"/>
        <w:numPr>
          <w:ilvl w:val="0"/>
          <w:numId w:val="4"/>
        </w:numPr>
        <w:tabs>
          <w:tab w:val="left" w:pos="1530"/>
        </w:tabs>
        <w:spacing w:line="252" w:lineRule="auto"/>
        <w:ind w:right="857" w:firstLine="40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владение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универсальными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естественно-научными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наблюдение,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измерение,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эксперимент,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исследование; применение основных методов познания (системно-информационный анализ, моделирование) для изучения различных сторон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окружающей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дей</w:t>
      </w:r>
      <w:r>
        <w:rPr>
          <w:w w:val="105"/>
          <w:sz w:val="24"/>
          <w:szCs w:val="24"/>
        </w:rPr>
        <w:t>ствительности;</w:t>
      </w:r>
    </w:p>
    <w:p w:rsidR="0038234C" w:rsidRDefault="00051998">
      <w:pPr>
        <w:pStyle w:val="a4"/>
        <w:numPr>
          <w:ilvl w:val="0"/>
          <w:numId w:val="4"/>
        </w:numPr>
        <w:tabs>
          <w:tab w:val="left" w:pos="1530"/>
        </w:tabs>
        <w:spacing w:before="0" w:line="252" w:lineRule="auto"/>
        <w:ind w:right="847" w:firstLine="40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использование универсальных способов деятельности по решению проблем и основных интеллектуальных операций: использование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основных интеллектуальных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операций: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формулирование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гипотез,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анализ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синтез,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сравнение,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обобщение,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систематизация,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выявление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причинно-следственных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связей,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поиск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аналогов;</w:t>
      </w:r>
    </w:p>
    <w:p w:rsidR="0038234C" w:rsidRDefault="00051998">
      <w:pPr>
        <w:pStyle w:val="a4"/>
        <w:numPr>
          <w:ilvl w:val="0"/>
          <w:numId w:val="4"/>
        </w:numPr>
        <w:tabs>
          <w:tab w:val="left" w:pos="1530"/>
        </w:tabs>
        <w:spacing w:before="0" w:line="260" w:lineRule="exact"/>
        <w:ind w:left="152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генерировать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средства,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реализации;</w:t>
      </w:r>
    </w:p>
    <w:p w:rsidR="0038234C" w:rsidRDefault="00051998">
      <w:pPr>
        <w:pStyle w:val="a4"/>
        <w:numPr>
          <w:ilvl w:val="0"/>
          <w:numId w:val="4"/>
        </w:numPr>
        <w:tabs>
          <w:tab w:val="left" w:pos="1530"/>
        </w:tabs>
        <w:spacing w:before="5"/>
        <w:ind w:left="152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умение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определять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цели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задачи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выбирать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средства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реализации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цели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применять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практике;</w:t>
      </w:r>
    </w:p>
    <w:p w:rsidR="0038234C" w:rsidRDefault="00051998">
      <w:pPr>
        <w:pStyle w:val="a4"/>
        <w:numPr>
          <w:ilvl w:val="0"/>
          <w:numId w:val="4"/>
        </w:numPr>
        <w:tabs>
          <w:tab w:val="left" w:pos="1530"/>
        </w:tabs>
        <w:spacing w:before="17"/>
        <w:ind w:left="152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химической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:rsidR="0038234C" w:rsidRDefault="00051998">
      <w:pPr>
        <w:pStyle w:val="a3"/>
        <w:spacing w:before="9"/>
        <w:jc w:val="both"/>
        <w:rPr>
          <w:sz w:val="24"/>
          <w:szCs w:val="24"/>
        </w:rPr>
      </w:pPr>
      <w:r>
        <w:rPr>
          <w:sz w:val="24"/>
          <w:szCs w:val="24"/>
        </w:rPr>
        <w:t>Предметными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выпускниками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38234C" w:rsidRDefault="00051998">
      <w:pPr>
        <w:pStyle w:val="a4"/>
        <w:numPr>
          <w:ilvl w:val="0"/>
          <w:numId w:val="5"/>
        </w:numPr>
        <w:tabs>
          <w:tab w:val="left" w:pos="1530"/>
        </w:tabs>
        <w:ind w:hanging="700"/>
        <w:jc w:val="both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В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познавательной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сфере:</w:t>
      </w:r>
    </w:p>
    <w:p w:rsidR="0038234C" w:rsidRDefault="00051998">
      <w:pPr>
        <w:pStyle w:val="a4"/>
        <w:numPr>
          <w:ilvl w:val="1"/>
          <w:numId w:val="5"/>
        </w:numPr>
        <w:tabs>
          <w:tab w:val="left" w:pos="1365"/>
        </w:tabs>
        <w:spacing w:before="17" w:line="249" w:lineRule="auto"/>
        <w:ind w:right="852" w:firstLine="403"/>
        <w:jc w:val="both"/>
        <w:rPr>
          <w:sz w:val="24"/>
          <w:szCs w:val="24"/>
        </w:rPr>
      </w:pPr>
      <w:r>
        <w:rPr>
          <w:sz w:val="24"/>
          <w:szCs w:val="24"/>
        </w:rPr>
        <w:t>давать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понятий: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вещество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(химический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элемент,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атом,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ион,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молекула,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кристаллическая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решетка,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вещество,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сложные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химическая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формула,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относительная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атомная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масса,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относительная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молекулярная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масса,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валентность,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оксиды,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основания,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соли,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амфотерность,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индикатор,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периодический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закон,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периодическая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система,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периодическая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таблица,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изотопы,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химическая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связь,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электроотрицательность,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степень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окисления,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электролит);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(химическое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уравнение,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генетическая связь, окисление,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восстановление,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электролитическая диссоциация,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скорост</w:t>
      </w:r>
      <w:r>
        <w:rPr>
          <w:w w:val="105"/>
          <w:sz w:val="24"/>
          <w:szCs w:val="24"/>
        </w:rPr>
        <w:t>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химической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реакции);</w:t>
      </w:r>
    </w:p>
    <w:p w:rsidR="0038234C" w:rsidRDefault="00051998">
      <w:pPr>
        <w:pStyle w:val="a4"/>
        <w:numPr>
          <w:ilvl w:val="1"/>
          <w:numId w:val="5"/>
        </w:numPr>
        <w:tabs>
          <w:tab w:val="left" w:pos="1328"/>
        </w:tabs>
        <w:spacing w:before="0"/>
        <w:ind w:left="1327" w:hanging="13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формулировать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периодический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Д.И.Менделеева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раскрывать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смысл;</w:t>
      </w:r>
    </w:p>
    <w:p w:rsidR="0038234C" w:rsidRDefault="00051998">
      <w:pPr>
        <w:pStyle w:val="a4"/>
        <w:numPr>
          <w:ilvl w:val="0"/>
          <w:numId w:val="6"/>
        </w:numPr>
        <w:tabs>
          <w:tab w:val="left" w:pos="1256"/>
        </w:tabs>
        <w:spacing w:before="17" w:line="247" w:lineRule="auto"/>
        <w:ind w:right="880" w:firstLine="288"/>
        <w:jc w:val="both"/>
        <w:rPr>
          <w:sz w:val="24"/>
          <w:szCs w:val="24"/>
        </w:rPr>
      </w:pPr>
      <w:r>
        <w:rPr>
          <w:sz w:val="24"/>
          <w:szCs w:val="24"/>
        </w:rPr>
        <w:t>описывать демонстрационные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проведенные эксперименты, используя для этого естественный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(русский, родной)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язык 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язык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химии;</w:t>
      </w:r>
    </w:p>
    <w:p w:rsidR="0038234C" w:rsidRDefault="00051998">
      <w:pPr>
        <w:pStyle w:val="a4"/>
        <w:numPr>
          <w:ilvl w:val="0"/>
          <w:numId w:val="6"/>
        </w:numPr>
        <w:tabs>
          <w:tab w:val="left" w:pos="1292"/>
        </w:tabs>
        <w:spacing w:before="3"/>
        <w:ind w:left="1291" w:hanging="130"/>
        <w:rPr>
          <w:sz w:val="24"/>
          <w:szCs w:val="24"/>
        </w:rPr>
      </w:pPr>
      <w:r>
        <w:rPr>
          <w:sz w:val="24"/>
          <w:szCs w:val="24"/>
        </w:rPr>
        <w:t>описывать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различать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изученные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неорганических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соединений,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вещества,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реакции;</w:t>
      </w:r>
    </w:p>
    <w:p w:rsidR="0038234C" w:rsidRDefault="00051998">
      <w:pPr>
        <w:pStyle w:val="a4"/>
        <w:numPr>
          <w:ilvl w:val="0"/>
          <w:numId w:val="6"/>
        </w:numPr>
        <w:tabs>
          <w:tab w:val="left" w:pos="1263"/>
        </w:tabs>
        <w:spacing w:before="16"/>
        <w:ind w:left="1262" w:hanging="130"/>
        <w:rPr>
          <w:sz w:val="24"/>
          <w:szCs w:val="24"/>
        </w:rPr>
      </w:pPr>
      <w:r>
        <w:rPr>
          <w:w w:val="105"/>
          <w:sz w:val="24"/>
          <w:szCs w:val="24"/>
        </w:rPr>
        <w:t>классифицировать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изученные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объекты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явления;</w:t>
      </w:r>
    </w:p>
    <w:p w:rsidR="0038234C" w:rsidRDefault="00051998">
      <w:pPr>
        <w:pStyle w:val="a4"/>
        <w:numPr>
          <w:ilvl w:val="0"/>
          <w:numId w:val="6"/>
        </w:numPr>
        <w:tabs>
          <w:tab w:val="left" w:pos="1314"/>
        </w:tabs>
        <w:spacing w:before="10"/>
        <w:ind w:left="1313" w:hanging="116"/>
        <w:rPr>
          <w:sz w:val="24"/>
          <w:szCs w:val="24"/>
        </w:rPr>
      </w:pPr>
      <w:r>
        <w:rPr>
          <w:sz w:val="24"/>
          <w:szCs w:val="24"/>
        </w:rPr>
        <w:t>наблюдать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демонстрируемые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проводимые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опыты,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химические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реакции,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протекающие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быту;</w:t>
      </w:r>
    </w:p>
    <w:p w:rsidR="0038234C" w:rsidRDefault="00051998">
      <w:pPr>
        <w:pStyle w:val="a4"/>
        <w:numPr>
          <w:ilvl w:val="0"/>
          <w:numId w:val="6"/>
        </w:numPr>
        <w:tabs>
          <w:tab w:val="left" w:pos="1314"/>
        </w:tabs>
        <w:spacing w:line="254" w:lineRule="auto"/>
        <w:ind w:right="862" w:firstLine="345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умозаключения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наблюдений,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закономерностей,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прогнозировать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неизученных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аналогии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 свойствами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изученных;</w:t>
      </w:r>
    </w:p>
    <w:p w:rsidR="0038234C" w:rsidRDefault="00051998">
      <w:pPr>
        <w:pStyle w:val="a4"/>
        <w:numPr>
          <w:ilvl w:val="0"/>
          <w:numId w:val="6"/>
        </w:numPr>
        <w:tabs>
          <w:tab w:val="left" w:pos="1242"/>
        </w:tabs>
        <w:spacing w:before="0" w:line="259" w:lineRule="exact"/>
        <w:ind w:left="1241" w:hanging="131"/>
        <w:rPr>
          <w:sz w:val="24"/>
          <w:szCs w:val="24"/>
        </w:rPr>
      </w:pPr>
      <w:r>
        <w:rPr>
          <w:sz w:val="24"/>
          <w:szCs w:val="24"/>
        </w:rPr>
        <w:t>структурировать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изученный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химическую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полученную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источников;</w:t>
      </w:r>
    </w:p>
    <w:p w:rsidR="0038234C" w:rsidRDefault="00051998">
      <w:pPr>
        <w:pStyle w:val="a4"/>
        <w:numPr>
          <w:ilvl w:val="0"/>
          <w:numId w:val="6"/>
        </w:numPr>
        <w:tabs>
          <w:tab w:val="left" w:pos="1263"/>
        </w:tabs>
        <w:ind w:left="1262" w:hanging="130"/>
        <w:rPr>
          <w:sz w:val="24"/>
          <w:szCs w:val="24"/>
        </w:rPr>
      </w:pPr>
      <w:r>
        <w:rPr>
          <w:sz w:val="24"/>
          <w:szCs w:val="24"/>
        </w:rPr>
        <w:t>моделировать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атомов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первого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третьего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периодов,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простейших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молекул.</w:t>
      </w:r>
    </w:p>
    <w:p w:rsidR="0038234C" w:rsidRDefault="00051998">
      <w:pPr>
        <w:pStyle w:val="a4"/>
        <w:numPr>
          <w:ilvl w:val="0"/>
          <w:numId w:val="5"/>
        </w:numPr>
        <w:tabs>
          <w:tab w:val="left" w:pos="1529"/>
          <w:tab w:val="left" w:pos="1530"/>
        </w:tabs>
        <w:spacing w:before="16"/>
        <w:ind w:hanging="70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ценностно-ориентационной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сфере:</w:t>
      </w:r>
    </w:p>
    <w:p w:rsidR="0038234C" w:rsidRDefault="00051998">
      <w:pPr>
        <w:pStyle w:val="a4"/>
        <w:numPr>
          <w:ilvl w:val="1"/>
          <w:numId w:val="5"/>
        </w:numPr>
        <w:tabs>
          <w:tab w:val="left" w:pos="1365"/>
        </w:tabs>
        <w:spacing w:before="10" w:line="247" w:lineRule="auto"/>
        <w:ind w:right="872" w:firstLine="345"/>
        <w:rPr>
          <w:sz w:val="24"/>
          <w:szCs w:val="24"/>
        </w:rPr>
      </w:pPr>
      <w:r>
        <w:rPr>
          <w:w w:val="105"/>
          <w:sz w:val="24"/>
          <w:szCs w:val="24"/>
        </w:rPr>
        <w:t>анализировать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оценивать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последствия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окружающей</w:t>
      </w:r>
      <w:r>
        <w:rPr>
          <w:spacing w:val="5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среды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бытовой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производственной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человека,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связанной</w:t>
      </w:r>
      <w:r>
        <w:rPr>
          <w:spacing w:val="4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переработкой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веществ;</w:t>
      </w:r>
    </w:p>
    <w:p w:rsidR="0038234C" w:rsidRDefault="00051998">
      <w:pPr>
        <w:pStyle w:val="a4"/>
        <w:numPr>
          <w:ilvl w:val="1"/>
          <w:numId w:val="5"/>
        </w:numPr>
        <w:tabs>
          <w:tab w:val="left" w:pos="1285"/>
        </w:tabs>
        <w:spacing w:line="249" w:lineRule="auto"/>
        <w:ind w:right="884" w:firstLine="302"/>
        <w:rPr>
          <w:sz w:val="24"/>
          <w:szCs w:val="24"/>
        </w:rPr>
      </w:pPr>
      <w:r>
        <w:rPr>
          <w:w w:val="105"/>
          <w:sz w:val="24"/>
          <w:szCs w:val="24"/>
        </w:rPr>
        <w:t>разъяснять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примерах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(приводить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примеры,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подтверждающие)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материальное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единство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взаимосвязь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компонентов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живой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неживой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человека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важную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часть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этого единства;</w:t>
      </w:r>
    </w:p>
    <w:p w:rsidR="0038234C" w:rsidRDefault="0038234C">
      <w:pPr>
        <w:spacing w:line="249" w:lineRule="auto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4"/>
        <w:numPr>
          <w:ilvl w:val="1"/>
          <w:numId w:val="5"/>
        </w:numPr>
        <w:tabs>
          <w:tab w:val="left" w:pos="1271"/>
        </w:tabs>
        <w:spacing w:before="77"/>
        <w:ind w:left="1270" w:hanging="138"/>
        <w:rPr>
          <w:sz w:val="24"/>
          <w:szCs w:val="24"/>
        </w:rPr>
      </w:pPr>
      <w:r>
        <w:rPr>
          <w:sz w:val="24"/>
          <w:szCs w:val="24"/>
        </w:rPr>
        <w:t>строить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принципами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бережного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природе.</w:t>
      </w:r>
    </w:p>
    <w:p w:rsidR="0038234C" w:rsidRDefault="00051998">
      <w:pPr>
        <w:pStyle w:val="a4"/>
        <w:numPr>
          <w:ilvl w:val="0"/>
          <w:numId w:val="5"/>
        </w:numPr>
        <w:tabs>
          <w:tab w:val="left" w:pos="1529"/>
          <w:tab w:val="left" w:pos="1530"/>
        </w:tabs>
        <w:ind w:hanging="700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В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трудовой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сфере:</w:t>
      </w:r>
    </w:p>
    <w:p w:rsidR="0038234C" w:rsidRDefault="00051998">
      <w:pPr>
        <w:pStyle w:val="a4"/>
        <w:numPr>
          <w:ilvl w:val="1"/>
          <w:numId w:val="5"/>
        </w:numPr>
        <w:tabs>
          <w:tab w:val="left" w:pos="1263"/>
        </w:tabs>
        <w:spacing w:before="17"/>
        <w:ind w:left="1262" w:hanging="195"/>
        <w:rPr>
          <w:sz w:val="24"/>
          <w:szCs w:val="24"/>
        </w:rPr>
      </w:pPr>
      <w:r>
        <w:rPr>
          <w:w w:val="105"/>
          <w:sz w:val="24"/>
          <w:szCs w:val="24"/>
        </w:rPr>
        <w:t>планировать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проводить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химический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эксперимент;</w:t>
      </w:r>
    </w:p>
    <w:p w:rsidR="0038234C" w:rsidRDefault="00051998">
      <w:pPr>
        <w:pStyle w:val="a4"/>
        <w:numPr>
          <w:ilvl w:val="1"/>
          <w:numId w:val="5"/>
        </w:numPr>
        <w:tabs>
          <w:tab w:val="left" w:pos="1263"/>
        </w:tabs>
        <w:spacing w:before="10"/>
        <w:ind w:left="1262" w:hanging="195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вещества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предназначением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свойствами,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описанными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инструкциях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применению.</w:t>
      </w:r>
    </w:p>
    <w:p w:rsidR="0038234C" w:rsidRDefault="00051998">
      <w:pPr>
        <w:pStyle w:val="a4"/>
        <w:numPr>
          <w:ilvl w:val="0"/>
          <w:numId w:val="5"/>
        </w:numPr>
        <w:tabs>
          <w:tab w:val="left" w:pos="1529"/>
          <w:tab w:val="left" w:pos="1530"/>
        </w:tabs>
        <w:ind w:hanging="70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жизнедеятельности:</w:t>
      </w:r>
    </w:p>
    <w:p w:rsidR="0038234C" w:rsidRDefault="00051998">
      <w:pPr>
        <w:pStyle w:val="a4"/>
        <w:numPr>
          <w:ilvl w:val="1"/>
          <w:numId w:val="5"/>
        </w:numPr>
        <w:tabs>
          <w:tab w:val="left" w:pos="1206"/>
        </w:tabs>
        <w:spacing w:before="16" w:line="247" w:lineRule="auto"/>
        <w:ind w:right="1893" w:firstLine="237"/>
        <w:rPr>
          <w:sz w:val="24"/>
          <w:szCs w:val="24"/>
        </w:rPr>
      </w:pPr>
      <w:r>
        <w:rPr>
          <w:sz w:val="24"/>
          <w:szCs w:val="24"/>
        </w:rPr>
        <w:t>оказывать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первую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отравлениях,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ожогах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травмах,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веществами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лабораторным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Система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оценки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планируемых результатов</w:t>
      </w:r>
    </w:p>
    <w:p w:rsidR="0038234C" w:rsidRDefault="00051998">
      <w:pPr>
        <w:pStyle w:val="a3"/>
        <w:spacing w:before="3" w:line="254" w:lineRule="auto"/>
        <w:ind w:right="867" w:firstLine="706"/>
        <w:rPr>
          <w:sz w:val="24"/>
          <w:szCs w:val="24"/>
        </w:rPr>
      </w:pP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оценки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достижения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планируемых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используются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разнообразные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промежуточного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контроля: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тестовый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контроль,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контрольные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практические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работы,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проекты.</w:t>
      </w:r>
    </w:p>
    <w:p w:rsidR="0038234C" w:rsidRDefault="00051998">
      <w:pPr>
        <w:pStyle w:val="a3"/>
        <w:tabs>
          <w:tab w:val="left" w:pos="6607"/>
        </w:tabs>
        <w:spacing w:line="247" w:lineRule="auto"/>
        <w:ind w:right="858" w:firstLine="706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Используются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такие  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формы  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обучения,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w w:val="105"/>
          <w:sz w:val="24"/>
          <w:szCs w:val="24"/>
        </w:rPr>
        <w:tab/>
        <w:t>диалог,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беседа,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дискуссия,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диспут.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Применяются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варианты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индивидуального,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индивидуально-группового,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группового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коллективного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способа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обучения.</w:t>
      </w:r>
    </w:p>
    <w:p w:rsidR="0038234C" w:rsidRDefault="00051998">
      <w:pPr>
        <w:pStyle w:val="a3"/>
        <w:spacing w:before="4"/>
        <w:ind w:left="1536"/>
        <w:rPr>
          <w:sz w:val="24"/>
          <w:szCs w:val="24"/>
        </w:rPr>
      </w:pPr>
      <w:r>
        <w:rPr>
          <w:sz w:val="24"/>
          <w:szCs w:val="24"/>
        </w:rPr>
        <w:t>Усвоение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сочетания:</w:t>
      </w:r>
    </w:p>
    <w:p w:rsidR="0038234C" w:rsidRDefault="00051998">
      <w:pPr>
        <w:pStyle w:val="a4"/>
        <w:numPr>
          <w:ilvl w:val="0"/>
          <w:numId w:val="7"/>
        </w:numPr>
        <w:tabs>
          <w:tab w:val="left" w:pos="1401"/>
        </w:tabs>
        <w:spacing w:line="252" w:lineRule="auto"/>
        <w:ind w:right="86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Методами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учебно-познавательной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словесных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(рассказ,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лекция,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беседа),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наглядных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(иллюстрационных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демонстрационных),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практических,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проблемно-поисковых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преподавателя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самостоятельной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работой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учащихся.</w:t>
      </w:r>
    </w:p>
    <w:p w:rsidR="0038234C" w:rsidRDefault="00051998">
      <w:pPr>
        <w:pStyle w:val="a4"/>
        <w:numPr>
          <w:ilvl w:val="0"/>
          <w:numId w:val="7"/>
        </w:numPr>
        <w:tabs>
          <w:tab w:val="left" w:pos="1401"/>
        </w:tabs>
        <w:spacing w:before="0" w:line="260" w:lineRule="exact"/>
        <w:ind w:hanging="290"/>
        <w:jc w:val="both"/>
        <w:rPr>
          <w:sz w:val="24"/>
          <w:szCs w:val="24"/>
        </w:rPr>
      </w:pPr>
      <w:r>
        <w:rPr>
          <w:sz w:val="24"/>
          <w:szCs w:val="24"/>
        </w:rPr>
        <w:t>Методами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игр,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деловых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игр,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38234C" w:rsidRDefault="00051998">
      <w:pPr>
        <w:pStyle w:val="a4"/>
        <w:numPr>
          <w:ilvl w:val="0"/>
          <w:numId w:val="7"/>
        </w:numPr>
        <w:tabs>
          <w:tab w:val="left" w:pos="1401"/>
        </w:tabs>
        <w:spacing w:before="10" w:line="254" w:lineRule="auto"/>
        <w:ind w:right="87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Методами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контроля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самоконтроля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эффективностью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деятельности: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индивидуального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опроса,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фронтального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опроса,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выборочного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контроля,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письменных работ.</w:t>
      </w:r>
    </w:p>
    <w:p w:rsidR="0038234C" w:rsidRDefault="00051998">
      <w:pPr>
        <w:pStyle w:val="a3"/>
        <w:spacing w:line="249" w:lineRule="auto"/>
        <w:ind w:right="867" w:firstLine="70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Степень активности и самостоятельности учащихся нарастает с применением </w:t>
      </w:r>
      <w:r>
        <w:rPr>
          <w:w w:val="105"/>
          <w:sz w:val="24"/>
          <w:szCs w:val="24"/>
        </w:rPr>
        <w:t>объяснительно-иллюстративного, частично поискового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(эвристического),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проблемного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изложения,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исследовательского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методов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обучения.</w:t>
      </w:r>
    </w:p>
    <w:p w:rsidR="0038234C" w:rsidRDefault="00051998">
      <w:pPr>
        <w:pStyle w:val="a3"/>
        <w:spacing w:line="247" w:lineRule="auto"/>
        <w:ind w:right="854" w:firstLine="70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Используются следующие средства обучения: учебно-наглядные пособия (таблицы, плакаты, и др.), организационно-педагогические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</w:t>
      </w:r>
      <w:r>
        <w:rPr>
          <w:w w:val="105"/>
          <w:sz w:val="24"/>
          <w:szCs w:val="24"/>
        </w:rPr>
        <w:t>дства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(карточки,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раздаточный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материал).</w:t>
      </w:r>
    </w:p>
    <w:p w:rsidR="0038234C" w:rsidRDefault="0038234C">
      <w:pPr>
        <w:pStyle w:val="a3"/>
        <w:spacing w:before="6"/>
        <w:ind w:left="0"/>
        <w:rPr>
          <w:sz w:val="24"/>
          <w:szCs w:val="24"/>
        </w:rPr>
      </w:pPr>
    </w:p>
    <w:p w:rsidR="0038234C" w:rsidRDefault="00051998">
      <w:pPr>
        <w:pStyle w:val="a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Место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предмета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базисном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учебном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плане</w:t>
      </w:r>
    </w:p>
    <w:p w:rsidR="0038234C" w:rsidRDefault="00051998">
      <w:pPr>
        <w:pStyle w:val="a3"/>
        <w:spacing w:before="9" w:line="249" w:lineRule="auto"/>
        <w:ind w:right="854" w:firstLine="57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освоения программы курса химии для основной школы учащиеся овладевают умениями ставить вопросы, наблюдать, объясня ть,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классифицировать, сравнивать, проводить </w:t>
      </w:r>
      <w:r>
        <w:rPr>
          <w:w w:val="105"/>
          <w:sz w:val="24"/>
          <w:szCs w:val="24"/>
        </w:rPr>
        <w:t>эксперимент и интерпретировать выводы 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 основе, определять источники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информации, получать и анализировать ее, а также готовить на этой основе собственный информационный продукт, презентовать его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вести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дискуссию.</w:t>
      </w:r>
    </w:p>
    <w:p w:rsidR="0038234C" w:rsidRDefault="00051998">
      <w:pPr>
        <w:pStyle w:val="a3"/>
        <w:spacing w:before="2" w:line="254" w:lineRule="auto"/>
        <w:ind w:right="85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В программе предусмотрено </w:t>
      </w:r>
      <w:r>
        <w:rPr>
          <w:w w:val="105"/>
          <w:sz w:val="24"/>
          <w:szCs w:val="24"/>
        </w:rPr>
        <w:t>резервное время, так как реальная продолжительность учебного года всегда оказывается меньше нормативной.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переходом основной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школы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такую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форму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итоговой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аттестации,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ОГЭ,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курсе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предусмотрено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время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подготовку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ней.</w:t>
      </w:r>
    </w:p>
    <w:p w:rsidR="0038234C" w:rsidRDefault="0038234C">
      <w:pPr>
        <w:pStyle w:val="a3"/>
        <w:spacing w:before="4"/>
        <w:ind w:left="0"/>
        <w:rPr>
          <w:sz w:val="24"/>
          <w:szCs w:val="24"/>
        </w:rPr>
      </w:pPr>
    </w:p>
    <w:p w:rsidR="0038234C" w:rsidRDefault="00051998">
      <w:pPr>
        <w:pStyle w:val="a3"/>
        <w:ind w:left="1400"/>
        <w:rPr>
          <w:sz w:val="24"/>
          <w:szCs w:val="24"/>
        </w:rPr>
      </w:pPr>
      <w:r>
        <w:rPr>
          <w:sz w:val="24"/>
          <w:szCs w:val="24"/>
        </w:rPr>
        <w:t>Учебное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включает:</w:t>
      </w:r>
    </w:p>
    <w:p w:rsidR="0038234C" w:rsidRDefault="00051998">
      <w:pPr>
        <w:pStyle w:val="a3"/>
        <w:spacing w:before="16" w:line="249" w:lineRule="auto"/>
        <w:ind w:left="1400" w:right="11083"/>
        <w:rPr>
          <w:sz w:val="24"/>
          <w:szCs w:val="24"/>
        </w:rPr>
      </w:pPr>
      <w:r>
        <w:rPr>
          <w:w w:val="105"/>
          <w:sz w:val="24"/>
          <w:szCs w:val="24"/>
        </w:rPr>
        <w:t>Химия.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класс.</w:t>
      </w:r>
      <w:r>
        <w:rPr>
          <w:spacing w:val="5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68ч,</w:t>
      </w:r>
      <w:r>
        <w:rPr>
          <w:spacing w:val="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2ч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неделю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Химия.</w:t>
      </w:r>
      <w:r>
        <w:rPr>
          <w:spacing w:val="5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68ч,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2ч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неделю</w:t>
      </w:r>
    </w:p>
    <w:p w:rsidR="0038234C" w:rsidRDefault="0038234C">
      <w:pPr>
        <w:pStyle w:val="a3"/>
        <w:spacing w:before="2"/>
        <w:ind w:left="0"/>
        <w:rPr>
          <w:sz w:val="24"/>
          <w:szCs w:val="24"/>
        </w:rPr>
      </w:pPr>
    </w:p>
    <w:p w:rsidR="0038234C" w:rsidRDefault="00051998">
      <w:pPr>
        <w:pStyle w:val="a3"/>
        <w:rPr>
          <w:sz w:val="24"/>
          <w:szCs w:val="24"/>
        </w:rPr>
      </w:pPr>
      <w:r>
        <w:rPr>
          <w:w w:val="105"/>
          <w:sz w:val="24"/>
          <w:szCs w:val="24"/>
        </w:rPr>
        <w:t>Содержание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основного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общего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образования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8-9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классы</w:t>
      </w:r>
    </w:p>
    <w:p w:rsidR="0038234C" w:rsidRDefault="00051998">
      <w:pPr>
        <w:spacing w:before="10"/>
        <w:ind w:left="830"/>
        <w:rPr>
          <w:i/>
          <w:sz w:val="24"/>
          <w:szCs w:val="24"/>
        </w:rPr>
      </w:pPr>
      <w:r>
        <w:rPr>
          <w:i/>
          <w:sz w:val="24"/>
          <w:szCs w:val="24"/>
        </w:rPr>
        <w:t>Раздел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1.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Основные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понятия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химии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(уровень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атомно-молекулярных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представлений)</w:t>
      </w:r>
    </w:p>
    <w:p w:rsidR="0038234C" w:rsidRDefault="00051998">
      <w:pPr>
        <w:pStyle w:val="a3"/>
        <w:spacing w:before="9" w:line="254" w:lineRule="auto"/>
        <w:ind w:firstLine="396"/>
        <w:rPr>
          <w:sz w:val="24"/>
          <w:szCs w:val="24"/>
        </w:rPr>
      </w:pPr>
      <w:r>
        <w:rPr>
          <w:w w:val="105"/>
          <w:sz w:val="24"/>
          <w:szCs w:val="24"/>
        </w:rPr>
        <w:t>Предмет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химии.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Методы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познания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химии: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наблюдение,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эксперимент,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измерение.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Источники</w:t>
      </w:r>
      <w:r>
        <w:rPr>
          <w:spacing w:val="4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химической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информации: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химическая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литература,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Интернет.</w:t>
      </w:r>
    </w:p>
    <w:p w:rsidR="0038234C" w:rsidRDefault="0038234C">
      <w:pPr>
        <w:spacing w:line="254" w:lineRule="auto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7" w:line="252" w:lineRule="auto"/>
        <w:ind w:right="851" w:firstLine="39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Чистые вещества и смеси. Очистка веществ. Простые и сложные вещества. Металлы и неметаллы. Химический элемент, атом, молекула.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</w:t>
      </w:r>
      <w:r>
        <w:rPr>
          <w:w w:val="105"/>
          <w:sz w:val="24"/>
          <w:szCs w:val="24"/>
        </w:rPr>
        <w:t>наки химических элементов. Химическая формула. Валентность химических элементов. Составление формул бинарных соединений 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валентности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атомов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валентности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атомов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формулам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бинарных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соединений.</w:t>
      </w:r>
    </w:p>
    <w:p w:rsidR="0038234C" w:rsidRDefault="00051998">
      <w:pPr>
        <w:pStyle w:val="a3"/>
        <w:spacing w:line="260" w:lineRule="exact"/>
        <w:ind w:left="122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Относительная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атомная 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масса. 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Относительная 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молекулярная 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масса. 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Массовая 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доля 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химического 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элемента 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в 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сложном 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веществе.</w:t>
      </w:r>
    </w:p>
    <w:p w:rsidR="0038234C" w:rsidRDefault="00051998">
      <w:pPr>
        <w:pStyle w:val="a3"/>
        <w:spacing w:before="9"/>
        <w:jc w:val="both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Количество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вещества.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Моль.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Молярная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масса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молярный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объем.</w:t>
      </w:r>
    </w:p>
    <w:p w:rsidR="0038234C" w:rsidRDefault="00051998">
      <w:pPr>
        <w:pStyle w:val="a3"/>
        <w:spacing w:before="17" w:line="247" w:lineRule="auto"/>
        <w:ind w:right="860" w:firstLine="410"/>
        <w:jc w:val="both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 xml:space="preserve">Физические </w:t>
      </w:r>
      <w:r>
        <w:rPr>
          <w:w w:val="105"/>
          <w:sz w:val="24"/>
          <w:szCs w:val="24"/>
        </w:rPr>
        <w:t xml:space="preserve">явления и химические реакции. Признаки и условия </w:t>
      </w:r>
      <w:r>
        <w:rPr>
          <w:w w:val="105"/>
          <w:sz w:val="24"/>
          <w:szCs w:val="24"/>
        </w:rPr>
        <w:t>протекания химических реакций. Закон сохранения массы веществ 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реакциях.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уравнения.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Коэффициенты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уравнениях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отношения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количеств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вступающих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образующихся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химической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реакции.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Простейшие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расчеты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уравнениям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химических реакций.</w:t>
      </w:r>
    </w:p>
    <w:p w:rsidR="0038234C" w:rsidRDefault="00051998">
      <w:pPr>
        <w:pStyle w:val="a3"/>
        <w:spacing w:before="12" w:line="249" w:lineRule="auto"/>
        <w:ind w:right="851" w:firstLine="40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Основные классы неорганических соединений. Номенклатура неорганических веществ. Кислород. Воздух. Горение. Оксиды. Оксиды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металлов и неметаллов. Водород. Вода. Очистка воды. Аэрация воды. Взаимодействие воды с </w:t>
      </w:r>
      <w:r>
        <w:rPr>
          <w:w w:val="105"/>
          <w:sz w:val="24"/>
          <w:szCs w:val="24"/>
        </w:rPr>
        <w:t>оксидами металлов и неметаллов. Кислоты,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классификация и свойства: взаимодействие с металлами, оксидами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металлов. Основания, классификация и свойства: взаимодействие 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оксидами неметаллов, кислотами. Амфотерность. Кислотно-основные индикаторы. Соли. Средни</w:t>
      </w:r>
      <w:r>
        <w:rPr>
          <w:spacing w:val="-1"/>
          <w:w w:val="105"/>
          <w:sz w:val="24"/>
          <w:szCs w:val="24"/>
        </w:rPr>
        <w:t xml:space="preserve">е соли. </w:t>
      </w:r>
      <w:r>
        <w:rPr>
          <w:w w:val="105"/>
          <w:sz w:val="24"/>
          <w:szCs w:val="24"/>
        </w:rPr>
        <w:t>Взаимодействие солей с металлами,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кислотами,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щелочами.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Связь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между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основными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классами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неорганических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соединений.</w:t>
      </w:r>
    </w:p>
    <w:p w:rsidR="0038234C" w:rsidRDefault="00051998">
      <w:pPr>
        <w:pStyle w:val="a3"/>
        <w:ind w:left="1226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естественных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семействах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(группах)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элементов: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щелочные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металлы,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галогены.</w:t>
      </w:r>
    </w:p>
    <w:p w:rsidR="0038234C" w:rsidRDefault="00051998">
      <w:pPr>
        <w:spacing w:before="17"/>
        <w:ind w:left="8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Раздел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2.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Периодический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закон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периодическая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система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химических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элементов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Д.И.Менделеева.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Строение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вещества.</w:t>
      </w:r>
    </w:p>
    <w:p w:rsidR="0038234C" w:rsidRDefault="00051998">
      <w:pPr>
        <w:pStyle w:val="a3"/>
        <w:spacing w:before="9"/>
        <w:ind w:left="1248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Периодический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закон.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открытия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периодического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закона.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периодического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науки.</w:t>
      </w:r>
    </w:p>
    <w:p w:rsidR="0038234C" w:rsidRDefault="00051998">
      <w:pPr>
        <w:pStyle w:val="a3"/>
        <w:spacing w:before="9" w:line="252" w:lineRule="auto"/>
        <w:ind w:right="853" w:firstLine="417"/>
        <w:jc w:val="both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 xml:space="preserve">Периодическая </w:t>
      </w:r>
      <w:r>
        <w:rPr>
          <w:spacing w:val="-1"/>
          <w:w w:val="105"/>
          <w:sz w:val="24"/>
          <w:szCs w:val="24"/>
        </w:rPr>
        <w:t>система как естественнонаучная</w:t>
      </w:r>
      <w:r>
        <w:rPr>
          <w:spacing w:val="-1"/>
          <w:w w:val="105"/>
          <w:sz w:val="24"/>
          <w:szCs w:val="24"/>
        </w:rPr>
        <w:t xml:space="preserve"> классификация химических элементов. Табличная форма представления классификации</w:t>
      </w:r>
      <w:r>
        <w:rPr>
          <w:w w:val="105"/>
          <w:sz w:val="24"/>
          <w:szCs w:val="24"/>
        </w:rPr>
        <w:t xml:space="preserve"> </w:t>
      </w:r>
      <w:r>
        <w:rPr>
          <w:spacing w:val="-4"/>
          <w:w w:val="105"/>
          <w:sz w:val="24"/>
          <w:szCs w:val="24"/>
        </w:rPr>
        <w:t xml:space="preserve">химических элементов. Структура таблицы «Периодическая </w:t>
      </w:r>
      <w:r>
        <w:rPr>
          <w:spacing w:val="-3"/>
          <w:w w:val="105"/>
          <w:sz w:val="24"/>
          <w:szCs w:val="24"/>
        </w:rPr>
        <w:t>система химических элементов Д. И. Менделеева». Физический смысл порядкового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(атомного)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номера,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номера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номера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группы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А-групп).</w:t>
      </w:r>
    </w:p>
    <w:p w:rsidR="0038234C" w:rsidRDefault="00051998">
      <w:pPr>
        <w:pStyle w:val="a3"/>
        <w:spacing w:line="254" w:lineRule="auto"/>
        <w:ind w:right="861" w:firstLine="41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Строение атома: ядро и электронная оболочка. Состав атомных ядер: протоны и нейтроны. Изотопы. Заряд атомного ядра, массовое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относительная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атомная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масса.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оболочка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атома.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Электронные слои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атомов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малых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периодов.</w:t>
      </w:r>
    </w:p>
    <w:p w:rsidR="0038234C" w:rsidRDefault="00051998">
      <w:pPr>
        <w:pStyle w:val="a3"/>
        <w:spacing w:line="249" w:lineRule="auto"/>
        <w:ind w:right="865" w:firstLine="40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Химическая связь. Электроотрицательность атомов. Ковалентная неполярная и полярная связь. Ионная связь. Валентность, степень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окисления,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заряд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иона.</w:t>
      </w:r>
    </w:p>
    <w:p w:rsidR="0038234C" w:rsidRDefault="00051998">
      <w:pPr>
        <w:ind w:left="1234"/>
        <w:jc w:val="both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>Раздел</w:t>
      </w:r>
      <w:r>
        <w:rPr>
          <w:i/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3.</w:t>
      </w:r>
      <w:r>
        <w:rPr>
          <w:i/>
          <w:spacing w:val="-5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Многообразие</w:t>
      </w:r>
      <w:r>
        <w:rPr>
          <w:i/>
          <w:spacing w:val="-10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химических</w:t>
      </w:r>
      <w:r>
        <w:rPr>
          <w:i/>
          <w:spacing w:val="-10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реакций.</w:t>
      </w:r>
    </w:p>
    <w:p w:rsidR="0038234C" w:rsidRDefault="00051998">
      <w:pPr>
        <w:pStyle w:val="a3"/>
        <w:spacing w:before="3" w:line="249" w:lineRule="auto"/>
        <w:ind w:right="849" w:firstLine="41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Классификация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разложения,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замещения,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обмена,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экзотермические,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эндотермические,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окислительно-восстановительные,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необратимые,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обратимые.</w:t>
      </w:r>
    </w:p>
    <w:p w:rsidR="0038234C" w:rsidRDefault="00051998">
      <w:pPr>
        <w:pStyle w:val="a3"/>
        <w:spacing w:before="5"/>
        <w:ind w:left="1234"/>
        <w:jc w:val="both"/>
        <w:rPr>
          <w:sz w:val="24"/>
          <w:szCs w:val="24"/>
        </w:rPr>
      </w:pPr>
      <w:r>
        <w:rPr>
          <w:sz w:val="24"/>
          <w:szCs w:val="24"/>
        </w:rPr>
        <w:t>Скорость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реакций.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Факторы,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влияющие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скорость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реакций.</w:t>
      </w:r>
    </w:p>
    <w:p w:rsidR="0038234C" w:rsidRDefault="00051998">
      <w:pPr>
        <w:pStyle w:val="a3"/>
        <w:spacing w:before="9" w:line="249" w:lineRule="auto"/>
        <w:ind w:right="855" w:firstLine="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Растворы. Электролитическая диссоциация. </w:t>
      </w:r>
      <w:r>
        <w:rPr>
          <w:sz w:val="24"/>
          <w:szCs w:val="24"/>
        </w:rPr>
        <w:t>Электролиты и неэлектролиты. Катионы и анионы. Диссоциация солей,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кислот и оснований в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водных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растворах.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ионного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обмена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растворах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электролитов.</w:t>
      </w:r>
    </w:p>
    <w:p w:rsidR="0038234C" w:rsidRDefault="00051998">
      <w:pPr>
        <w:spacing w:before="5"/>
        <w:ind w:left="830"/>
        <w:jc w:val="both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>Раздел</w:t>
      </w:r>
      <w:r>
        <w:rPr>
          <w:i/>
          <w:spacing w:val="-7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4.</w:t>
      </w:r>
      <w:r>
        <w:rPr>
          <w:i/>
          <w:spacing w:val="-6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Многообразие</w:t>
      </w:r>
      <w:r>
        <w:rPr>
          <w:i/>
          <w:spacing w:val="-8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веществ.</w:t>
      </w:r>
    </w:p>
    <w:p w:rsidR="0038234C" w:rsidRDefault="00051998">
      <w:pPr>
        <w:pStyle w:val="a3"/>
        <w:spacing w:before="10" w:line="252" w:lineRule="auto"/>
        <w:ind w:right="848" w:firstLine="39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Естественные семейства химических элементов металлов и неметаллов. </w:t>
      </w:r>
      <w:r>
        <w:rPr>
          <w:w w:val="105"/>
          <w:sz w:val="24"/>
          <w:szCs w:val="24"/>
        </w:rPr>
        <w:t>Общая характеристика неметаллов на основе их положения 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периодической системе. Закономерности изменения физических и химических свойств неметаллов — простых веществ, их водородных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соединений,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оксидов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кислородсодержащих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кислот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примере элементов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второго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третьего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периодов.</w:t>
      </w:r>
    </w:p>
    <w:p w:rsidR="0038234C" w:rsidRDefault="00051998">
      <w:pPr>
        <w:pStyle w:val="a3"/>
        <w:spacing w:line="252" w:lineRule="auto"/>
        <w:ind w:right="856" w:firstLine="396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металлов на основе их положения в периодической системе. Закономерности изменения физических и химических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простых веществ,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 оксидов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гидроксидов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примере элементов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второго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третьег</w:t>
      </w:r>
      <w:r>
        <w:rPr>
          <w:w w:val="105"/>
          <w:sz w:val="24"/>
          <w:szCs w:val="24"/>
        </w:rPr>
        <w:t>о периодов.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Амфотерные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алюминия.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характеристика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железа,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оксидов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гидроксидов.</w:t>
      </w:r>
    </w:p>
    <w:p w:rsidR="0038234C" w:rsidRDefault="00051998">
      <w:pPr>
        <w:spacing w:line="252" w:lineRule="auto"/>
        <w:ind w:left="830" w:right="868" w:firstLine="396"/>
        <w:jc w:val="both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>Раздел 5.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Экспериментальная химия (На изучение этого раздела не выделяется конкретное время, поскольку химический эксперимент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является обязательной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составной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частью каждого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из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разделов примерной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программы,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Разделение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лабораторного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эксперимента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на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практические</w:t>
      </w:r>
      <w:r>
        <w:rPr>
          <w:i/>
          <w:spacing w:val="-3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занятия</w:t>
      </w:r>
      <w:r>
        <w:rPr>
          <w:i/>
          <w:spacing w:val="-7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и</w:t>
      </w:r>
      <w:r>
        <w:rPr>
          <w:i/>
          <w:spacing w:val="-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лабораторные</w:t>
      </w:r>
      <w:r>
        <w:rPr>
          <w:i/>
          <w:spacing w:val="-3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опыты</w:t>
      </w:r>
      <w:r>
        <w:rPr>
          <w:i/>
          <w:spacing w:val="-7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и</w:t>
      </w:r>
      <w:r>
        <w:rPr>
          <w:i/>
          <w:spacing w:val="-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уточнение</w:t>
      </w:r>
      <w:r>
        <w:rPr>
          <w:i/>
          <w:spacing w:val="-3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их</w:t>
      </w:r>
      <w:r>
        <w:rPr>
          <w:i/>
          <w:spacing w:val="-2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содержания</w:t>
      </w:r>
      <w:r>
        <w:rPr>
          <w:i/>
          <w:spacing w:val="-7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проводятся</w:t>
      </w:r>
      <w:r>
        <w:rPr>
          <w:i/>
          <w:spacing w:val="-7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авторами</w:t>
      </w:r>
      <w:r>
        <w:rPr>
          <w:i/>
          <w:spacing w:val="-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рабочих</w:t>
      </w:r>
      <w:r>
        <w:rPr>
          <w:i/>
          <w:spacing w:val="-3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программ</w:t>
      </w:r>
      <w:r>
        <w:rPr>
          <w:i/>
          <w:spacing w:val="-5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по</w:t>
      </w:r>
      <w:r>
        <w:rPr>
          <w:i/>
          <w:spacing w:val="-7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химии</w:t>
      </w:r>
      <w:r>
        <w:rPr>
          <w:i/>
          <w:spacing w:val="-8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для</w:t>
      </w:r>
      <w:r>
        <w:rPr>
          <w:i/>
          <w:spacing w:val="-7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основной</w:t>
      </w:r>
    </w:p>
    <w:p w:rsidR="0038234C" w:rsidRDefault="0038234C">
      <w:pPr>
        <w:spacing w:line="252" w:lineRule="auto"/>
        <w:jc w:val="both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spacing w:before="77" w:line="247" w:lineRule="auto"/>
        <w:ind w:left="830" w:right="883"/>
        <w:jc w:val="both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>школы. Вариант</w:t>
      </w:r>
      <w:r>
        <w:rPr>
          <w:i/>
          <w:w w:val="105"/>
          <w:sz w:val="24"/>
          <w:szCs w:val="24"/>
        </w:rPr>
        <w:t xml:space="preserve"> конкретизации химического эксперимента и распределения его по учебным темам приведен в примерном тематическом</w:t>
      </w:r>
      <w:r>
        <w:rPr>
          <w:i/>
          <w:spacing w:val="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планировании.)</w:t>
      </w:r>
    </w:p>
    <w:p w:rsidR="0038234C" w:rsidRDefault="00051998">
      <w:pPr>
        <w:pStyle w:val="a3"/>
        <w:spacing w:before="11" w:line="249" w:lineRule="auto"/>
        <w:ind w:right="847" w:firstLine="38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Демонстрационный эксперимент. 1. Примеры физических явлений. 2. Примеры химических реакций с ярко выраженными изучаемыми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признаками.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3.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Реакции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соединения, разложения,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замещения,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обмена.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4.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Реакции,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иллюстрирующие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взаимосвязи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основных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классов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неорганических соединений. 5. Опыты, иллюстрирующие закономерности изменения свойств щелочных металлов и галогенов. 6. </w:t>
      </w:r>
      <w:r>
        <w:rPr>
          <w:w w:val="105"/>
          <w:sz w:val="24"/>
          <w:szCs w:val="24"/>
        </w:rPr>
        <w:t>Опыты,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иллюстрирующие закономерности изменения свойств гидроксидов и кислородсодержащих кислот элементов одного периода. 7. Примеры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окислительно-восстановительных реакций.8.Факторы, влияющие на скорость химических реакций. 9.Примеры эндо- и экзотермических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10.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Сравнение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электропроводности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неэлектролитов.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11.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обмена.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12.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Опыты,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иллюстрирующие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физические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изучаемых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</w:p>
    <w:p w:rsidR="0038234C" w:rsidRDefault="00051998">
      <w:pPr>
        <w:pStyle w:val="a3"/>
        <w:spacing w:before="5" w:line="247" w:lineRule="auto"/>
        <w:ind w:right="862" w:firstLine="39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Лабораторный эксперимент. 1. Примеры физических явлений. 2. Пример</w:t>
      </w:r>
      <w:r>
        <w:rPr>
          <w:w w:val="105"/>
          <w:sz w:val="24"/>
          <w:szCs w:val="24"/>
        </w:rPr>
        <w:t>ы химических реакций. 3. Разделение смесей. 4. Признаки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течения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реакций.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реакций.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неорганических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соединений.</w:t>
      </w:r>
    </w:p>
    <w:p w:rsidR="0038234C" w:rsidRDefault="00051998">
      <w:pPr>
        <w:pStyle w:val="a3"/>
        <w:spacing w:before="10" w:line="247" w:lineRule="auto"/>
        <w:ind w:right="84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7. Факторы,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влияющие 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скорость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 реакций. 8.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w w:val="105"/>
          <w:sz w:val="24"/>
          <w:szCs w:val="24"/>
        </w:rPr>
        <w:t xml:space="preserve"> солей, кислот и оснований как электролитов. 9. Опыты, иллю-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стрирующие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физические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изучаемых веществ.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10.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Опыты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получению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изученных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</w:p>
    <w:p w:rsidR="0038234C" w:rsidRDefault="00051998">
      <w:pPr>
        <w:pStyle w:val="a3"/>
        <w:spacing w:before="2" w:line="249" w:lineRule="auto"/>
        <w:ind w:right="886" w:firstLine="39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Расчетные задачи. 1.Вычисление относительной молекулярной и молярной массы вещества по его</w:t>
      </w:r>
      <w:r>
        <w:rPr>
          <w:w w:val="105"/>
          <w:sz w:val="24"/>
          <w:szCs w:val="24"/>
        </w:rPr>
        <w:t xml:space="preserve"> химической формуле. 2. Расчет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массовой доли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химического элемента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соединении. 3.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Расчет массовой доли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растворенного вещества 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растворе.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4. Вычисления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химическим уравнениям массы или количества вещества одного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 участвующих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 получающихся в реакции</w:t>
      </w:r>
      <w:r>
        <w:rPr>
          <w:w w:val="105"/>
          <w:sz w:val="24"/>
          <w:szCs w:val="24"/>
        </w:rPr>
        <w:t xml:space="preserve"> соединений по известной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массе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количеству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другого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соединения.</w:t>
      </w:r>
    </w:p>
    <w:p w:rsidR="0038234C" w:rsidRDefault="00051998">
      <w:pPr>
        <w:pStyle w:val="a3"/>
        <w:spacing w:before="10" w:line="249" w:lineRule="auto"/>
        <w:ind w:right="848" w:firstLine="40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Примерные направления проектной деятельности обучающихся. 1. Работа с источниками химической информации — исторические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обзоры становления и развития изученных понятий, теорий, </w:t>
      </w:r>
      <w:r>
        <w:rPr>
          <w:w w:val="105"/>
          <w:sz w:val="24"/>
          <w:szCs w:val="24"/>
        </w:rPr>
        <w:t>законов; жизнь и деятельность выдающихся ученых-химиков. 2.Аналитические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обзоры информации по решению определенных научных, технологических, практических проблем. 3. Овладение основами химического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анализа.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Овладение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основами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неорганического синтеза.</w:t>
      </w:r>
    </w:p>
    <w:p w:rsidR="0038234C" w:rsidRDefault="0038234C">
      <w:pPr>
        <w:pStyle w:val="a3"/>
        <w:ind w:left="0"/>
        <w:rPr>
          <w:sz w:val="24"/>
          <w:szCs w:val="24"/>
        </w:rPr>
      </w:pPr>
    </w:p>
    <w:p w:rsidR="0038234C" w:rsidRDefault="0038234C">
      <w:pPr>
        <w:pStyle w:val="a3"/>
        <w:spacing w:before="11"/>
        <w:ind w:left="0"/>
        <w:rPr>
          <w:sz w:val="24"/>
          <w:szCs w:val="24"/>
        </w:rPr>
      </w:pPr>
    </w:p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spacing w:before="97"/>
        <w:ind w:left="830"/>
        <w:rPr>
          <w:sz w:val="24"/>
          <w:szCs w:val="24"/>
        </w:rPr>
      </w:pPr>
      <w:r>
        <w:rPr>
          <w:w w:val="105"/>
          <w:sz w:val="24"/>
          <w:szCs w:val="24"/>
        </w:rPr>
        <w:t>ОСНОВНОЕ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СОДЕРЖАНИЕ</w:t>
      </w:r>
    </w:p>
    <w:p w:rsidR="0038234C" w:rsidRDefault="0038234C">
      <w:pPr>
        <w:pStyle w:val="a3"/>
        <w:spacing w:before="7"/>
        <w:ind w:left="0"/>
        <w:rPr>
          <w:sz w:val="24"/>
          <w:szCs w:val="24"/>
        </w:rPr>
      </w:pPr>
    </w:p>
    <w:p w:rsidR="0038234C" w:rsidRDefault="00051998">
      <w:pPr>
        <w:pStyle w:val="a3"/>
        <w:rPr>
          <w:sz w:val="24"/>
          <w:szCs w:val="24"/>
        </w:rPr>
      </w:pPr>
      <w:r>
        <w:rPr>
          <w:w w:val="105"/>
          <w:sz w:val="24"/>
          <w:szCs w:val="24"/>
        </w:rPr>
        <w:t>Введение</w:t>
      </w:r>
    </w:p>
    <w:p w:rsidR="0038234C" w:rsidRDefault="00051998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8234C" w:rsidRDefault="00051998">
      <w:pPr>
        <w:spacing w:before="1"/>
        <w:ind w:left="830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>8</w:t>
      </w:r>
      <w:r>
        <w:rPr>
          <w:i/>
          <w:spacing w:val="-6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класс</w:t>
      </w:r>
    </w:p>
    <w:p w:rsidR="0038234C" w:rsidRDefault="0038234C">
      <w:pPr>
        <w:rPr>
          <w:sz w:val="24"/>
          <w:szCs w:val="24"/>
        </w:rPr>
        <w:sectPr w:rsidR="0038234C">
          <w:type w:val="continuous"/>
          <w:pgSz w:w="16850" w:h="11910" w:orient="landscape"/>
          <w:pgMar w:top="740" w:right="280" w:bottom="0" w:left="300" w:header="720" w:footer="720" w:gutter="0"/>
          <w:cols w:num="2" w:space="720" w:equalWidth="0">
            <w:col w:w="3316" w:space="3606"/>
            <w:col w:w="9348"/>
          </w:cols>
        </w:sectPr>
      </w:pPr>
    </w:p>
    <w:p w:rsidR="0038234C" w:rsidRDefault="00051998">
      <w:pPr>
        <w:pStyle w:val="a3"/>
        <w:spacing w:before="16" w:line="249" w:lineRule="auto"/>
        <w:ind w:right="85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Предмет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химии. Методы познания в химии: наблюдение, эксперимент, моделирование. Источники химической информации, ее получение,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анализ и представление его результатов. </w:t>
      </w:r>
      <w:r>
        <w:rPr>
          <w:w w:val="105"/>
          <w:sz w:val="24"/>
          <w:szCs w:val="24"/>
        </w:rPr>
        <w:t>Понятие о химическом элементе и формах его существования: свободных атомах, простых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сложных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веществах.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Превращения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Отличие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физических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явлений.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Роль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жизни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человека.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Хемофилия и хемофобия. Краткие сведения из истории </w:t>
      </w:r>
      <w:r>
        <w:rPr>
          <w:w w:val="105"/>
          <w:sz w:val="24"/>
          <w:szCs w:val="24"/>
        </w:rPr>
        <w:t>возникновения и развития химии. Роль отечественных ученых в становлении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химической науки — работы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М. В. Ломоносова, А.М. Бутлерова, Д. И. Менделеева. Химическая символика. Знаки химических элементов и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происхождение их названий. Химические формулы. Индексы </w:t>
      </w:r>
      <w:r>
        <w:rPr>
          <w:w w:val="105"/>
          <w:sz w:val="24"/>
          <w:szCs w:val="24"/>
        </w:rPr>
        <w:t>и коэффициенты. Относительные атомная и молекулярная массы. Проведение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расчетов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Менделеева, ее структура: малые и большие периоды, группы</w:t>
      </w:r>
      <w:r>
        <w:rPr>
          <w:w w:val="105"/>
          <w:sz w:val="24"/>
          <w:szCs w:val="24"/>
        </w:rPr>
        <w:t xml:space="preserve"> и подгруппы. Периодическая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система как справочное пособие для получения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сведений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 химических элементах.</w:t>
      </w:r>
    </w:p>
    <w:p w:rsidR="0038234C" w:rsidRDefault="00051998">
      <w:pPr>
        <w:pStyle w:val="a3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Демонстрации.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(шаростержневые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Стюарта—Бриглеба)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сложных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веществ.</w:t>
      </w:r>
    </w:p>
    <w:p w:rsidR="0038234C" w:rsidRDefault="00051998">
      <w:pPr>
        <w:pStyle w:val="a3"/>
        <w:spacing w:before="10" w:line="247" w:lineRule="auto"/>
        <w:ind w:right="859" w:firstLine="57"/>
        <w:jc w:val="both"/>
        <w:rPr>
          <w:sz w:val="24"/>
          <w:szCs w:val="24"/>
        </w:rPr>
      </w:pPr>
      <w:r>
        <w:rPr>
          <w:sz w:val="24"/>
          <w:szCs w:val="24"/>
        </w:rPr>
        <w:t>2. Коллекция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стеклянной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химической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посуды.   3. </w:t>
      </w:r>
      <w:r>
        <w:rPr>
          <w:sz w:val="24"/>
          <w:szCs w:val="24"/>
        </w:rPr>
        <w:t>Коллекция материалов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из них на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основе   алюминия. 4. Взаимодействие м рамора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кислотой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помутнение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известковой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</w:p>
    <w:p w:rsidR="0038234C" w:rsidRDefault="00051998">
      <w:pPr>
        <w:pStyle w:val="a3"/>
        <w:spacing w:before="10" w:line="249" w:lineRule="auto"/>
        <w:ind w:right="871"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Лабораторные опыты. 1. Сравнение свойств твердых кристаллических веществ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растворов. 2. Сравнение скорости испарения воды,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одеколона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этилового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спирта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фильтровальной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бумаги.</w:t>
      </w:r>
    </w:p>
    <w:p w:rsidR="0038234C" w:rsidRDefault="0038234C">
      <w:pPr>
        <w:spacing w:line="249" w:lineRule="auto"/>
        <w:jc w:val="both"/>
        <w:rPr>
          <w:sz w:val="24"/>
          <w:szCs w:val="24"/>
        </w:rPr>
        <w:sectPr w:rsidR="0038234C">
          <w:type w:val="continuous"/>
          <w:pgSz w:w="16850" w:h="11910" w:orient="landscape"/>
          <w:pgMar w:top="740" w:right="280" w:bottom="0" w:left="300" w:header="720" w:footer="720" w:gutter="0"/>
          <w:cols w:space="720"/>
        </w:sectPr>
      </w:pPr>
    </w:p>
    <w:p w:rsidR="0038234C" w:rsidRDefault="00051998">
      <w:pPr>
        <w:pStyle w:val="a3"/>
        <w:spacing w:before="77"/>
        <w:ind w:left="946"/>
        <w:rPr>
          <w:sz w:val="24"/>
          <w:szCs w:val="24"/>
        </w:rPr>
      </w:pPr>
      <w:r>
        <w:rPr>
          <w:w w:val="105"/>
          <w:sz w:val="24"/>
          <w:szCs w:val="24"/>
        </w:rPr>
        <w:t>Тема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1.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Атомы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</w:t>
      </w:r>
    </w:p>
    <w:p w:rsidR="0038234C" w:rsidRDefault="00051998">
      <w:pPr>
        <w:pStyle w:val="a3"/>
        <w:spacing w:before="9" w:line="254" w:lineRule="auto"/>
        <w:ind w:right="867"/>
        <w:rPr>
          <w:sz w:val="24"/>
          <w:szCs w:val="24"/>
        </w:rPr>
      </w:pPr>
      <w:r>
        <w:rPr>
          <w:w w:val="105"/>
          <w:sz w:val="24"/>
          <w:szCs w:val="24"/>
        </w:rPr>
        <w:t>Атомы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4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форма</w:t>
      </w:r>
      <w:r>
        <w:rPr>
          <w:spacing w:val="5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существования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4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элементов.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Основные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сведения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5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строении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атомов.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Доказательства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сложности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строения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атомов.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Опыты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Резерфорда.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Планетарная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модель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строения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атома.</w:t>
      </w:r>
    </w:p>
    <w:p w:rsidR="0038234C" w:rsidRDefault="00051998">
      <w:pPr>
        <w:pStyle w:val="a3"/>
        <w:spacing w:line="247" w:lineRule="auto"/>
        <w:ind w:right="867"/>
        <w:rPr>
          <w:sz w:val="24"/>
          <w:szCs w:val="24"/>
        </w:rPr>
      </w:pPr>
      <w:r>
        <w:rPr>
          <w:w w:val="105"/>
          <w:sz w:val="24"/>
          <w:szCs w:val="24"/>
        </w:rPr>
        <w:t>Состав</w:t>
      </w:r>
      <w:r>
        <w:rPr>
          <w:spacing w:val="5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атомных</w:t>
      </w:r>
      <w:r>
        <w:rPr>
          <w:spacing w:val="5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ядер: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протоны,</w:t>
      </w:r>
      <w:r>
        <w:rPr>
          <w:spacing w:val="4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нейтроны.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Относительная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атомная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масса.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Взаимосвязь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понятий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«протон»,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«нейтрон»,  «относительная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атомная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масса».</w:t>
      </w:r>
    </w:p>
    <w:p w:rsidR="0038234C" w:rsidRDefault="00051998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t>Изменение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протонов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ядре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атома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элементов.</w:t>
      </w:r>
    </w:p>
    <w:p w:rsidR="0038234C" w:rsidRDefault="00051998">
      <w:pPr>
        <w:pStyle w:val="a3"/>
        <w:spacing w:before="9" w:line="247" w:lineRule="auto"/>
        <w:rPr>
          <w:sz w:val="24"/>
          <w:szCs w:val="24"/>
        </w:rPr>
      </w:pPr>
      <w:r>
        <w:rPr>
          <w:w w:val="105"/>
          <w:sz w:val="24"/>
          <w:szCs w:val="24"/>
        </w:rPr>
        <w:t>Изменение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числа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нейтронов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ядре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атома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образование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изотопов.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Современное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определение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понятия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«химический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элемент».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Изотопы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разновидности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атомов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одного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химического элемента.</w:t>
      </w:r>
    </w:p>
    <w:p w:rsidR="0038234C" w:rsidRDefault="00051998">
      <w:pPr>
        <w:pStyle w:val="a3"/>
        <w:spacing w:before="10" w:line="247" w:lineRule="auto"/>
        <w:ind w:right="867"/>
        <w:rPr>
          <w:sz w:val="24"/>
          <w:szCs w:val="24"/>
        </w:rPr>
      </w:pPr>
      <w:r>
        <w:rPr>
          <w:sz w:val="24"/>
          <w:szCs w:val="24"/>
        </w:rPr>
        <w:t>Электроны.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 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атомов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химических элементов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малых </w:t>
      </w:r>
      <w:r>
        <w:rPr>
          <w:sz w:val="24"/>
          <w:szCs w:val="24"/>
        </w:rPr>
        <w:t>периодов. 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Периодическая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система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Д.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И.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Менделеева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строение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атомов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физический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смысл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порядкового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номера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номера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группы,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номера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периода.</w:t>
      </w:r>
    </w:p>
    <w:p w:rsidR="0038234C" w:rsidRDefault="00051998">
      <w:pPr>
        <w:pStyle w:val="a3"/>
        <w:spacing w:before="11" w:line="247" w:lineRule="auto"/>
        <w:ind w:right="85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Изменение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числа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электронов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внешнем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электронном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уровне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атома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химического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элемента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образование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положительных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отрицательных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ионов. Ионы, образованные атомами металлов и неметаллов. Причины изменения металлических и неметаллических свойств в периодах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группах. Образование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бинарных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соединений. Понятие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ионной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связи.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Схемы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образования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ионной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связи.</w:t>
      </w:r>
    </w:p>
    <w:p w:rsidR="0038234C" w:rsidRDefault="00051998">
      <w:pPr>
        <w:pStyle w:val="a3"/>
        <w:spacing w:before="11" w:line="249" w:lineRule="auto"/>
        <w:ind w:right="8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Взаимодействие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элементов-неметаллов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между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двухатомных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молекул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простых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Ковалентная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неполярная химическая связь. Электронные и структурные формулы. Взаим</w:t>
      </w:r>
      <w:r>
        <w:rPr>
          <w:w w:val="105"/>
          <w:sz w:val="24"/>
          <w:szCs w:val="24"/>
        </w:rPr>
        <w:t>одействие атомов неметаллов между собой — образование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бинарных соединений неметаллов. Электроотрицательность. Ковалентная полярная связь. Понятие о валентности как свойстве атомов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образовывать ковалентные химические связи. Составление формул бинарных </w:t>
      </w:r>
      <w:r>
        <w:rPr>
          <w:w w:val="105"/>
          <w:sz w:val="24"/>
          <w:szCs w:val="24"/>
        </w:rPr>
        <w:t>соединений по валентности. Нахождение валентности 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формуле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бинарного соединения.</w:t>
      </w:r>
    </w:p>
    <w:p w:rsidR="0038234C" w:rsidRDefault="00051998">
      <w:pPr>
        <w:pStyle w:val="a3"/>
        <w:spacing w:before="1"/>
        <w:ind w:left="888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атомов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металлических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кристаллов.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металлической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 w:rsidR="0038234C" w:rsidRDefault="00051998">
      <w:pPr>
        <w:pStyle w:val="a3"/>
        <w:spacing w:before="17" w:line="249" w:lineRule="auto"/>
        <w:ind w:right="8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Демонстрации. Модели атомов химических элементов. </w:t>
      </w:r>
      <w:r>
        <w:rPr>
          <w:sz w:val="24"/>
          <w:szCs w:val="24"/>
        </w:rPr>
        <w:t>Периодическая система химических элементов Д. И. Менделеева (различные формы).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Лабораторные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опыты. 3. Моделирование принципа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действия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сканирующего микроскопа. 4. Изготовление моделей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молекул бинарных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5.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Изготовление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модели,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иллюстрирующей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</w:t>
      </w:r>
      <w:r>
        <w:rPr>
          <w:w w:val="105"/>
          <w:sz w:val="24"/>
          <w:szCs w:val="24"/>
        </w:rPr>
        <w:t>тва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металлической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связи.</w:t>
      </w:r>
    </w:p>
    <w:p w:rsidR="0038234C" w:rsidRDefault="00051998">
      <w:pPr>
        <w:pStyle w:val="a3"/>
        <w:spacing w:before="3"/>
        <w:ind w:left="88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Тема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2.</w:t>
      </w:r>
      <w:r>
        <w:rPr>
          <w:spacing w:val="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Простые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</w:t>
      </w:r>
    </w:p>
    <w:p w:rsidR="0038234C" w:rsidRDefault="00051998">
      <w:pPr>
        <w:pStyle w:val="a3"/>
        <w:spacing w:before="9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неметаллов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Периодической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</w:p>
    <w:p w:rsidR="0038234C" w:rsidRDefault="00051998">
      <w:pPr>
        <w:pStyle w:val="a3"/>
        <w:spacing w:before="10" w:line="252" w:lineRule="auto"/>
        <w:ind w:right="858" w:firstLine="57"/>
        <w:jc w:val="both"/>
        <w:rPr>
          <w:sz w:val="24"/>
          <w:szCs w:val="24"/>
        </w:rPr>
      </w:pPr>
      <w:r>
        <w:rPr>
          <w:sz w:val="24"/>
          <w:szCs w:val="24"/>
        </w:rPr>
        <w:t>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И.Менделеева.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металлы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(железо,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алюминий,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кальций,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магний,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натрий,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калий).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физич еские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 металлов. Важнейшие простые вещества-неметаллы, образованные атомами кислорода, водорода, азота, серы, фосфора, углерода.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Молекулы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простых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веществ-неметаллов —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водорода,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кислорода,</w:t>
      </w:r>
    </w:p>
    <w:p w:rsidR="0038234C" w:rsidRDefault="00051998">
      <w:pPr>
        <w:pStyle w:val="a3"/>
        <w:spacing w:line="252" w:lineRule="auto"/>
        <w:ind w:right="87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азота, галогенов. Относительная молекулярная масса. Способность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</w:t>
      </w:r>
      <w:r>
        <w:rPr>
          <w:w w:val="105"/>
          <w:sz w:val="24"/>
          <w:szCs w:val="24"/>
        </w:rPr>
        <w:t>омов химических элементов 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образованию нескольких простых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аллотропия.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Аллотропные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модификации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кислорода,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фосфора,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олова.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неметалические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простых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Относительность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этого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понятия.</w:t>
      </w:r>
    </w:p>
    <w:p w:rsidR="0038234C" w:rsidRDefault="00051998">
      <w:pPr>
        <w:pStyle w:val="a3"/>
        <w:spacing w:line="252" w:lineRule="auto"/>
        <w:ind w:right="87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Число Авогадро. Количество вещества.</w:t>
      </w:r>
      <w:r>
        <w:rPr>
          <w:w w:val="105"/>
          <w:sz w:val="24"/>
          <w:szCs w:val="24"/>
        </w:rPr>
        <w:t xml:space="preserve"> Моль. Молярная масса. Молярный объем газообразных веществ. Кратные единицы измерения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количества вещества — миллимоль и киломоль, миллимолярная и киломолярная массы вещества, миллимолярный и киломолярный объемы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газообразных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</w:p>
    <w:p w:rsidR="0038234C" w:rsidRDefault="00051998">
      <w:pPr>
        <w:pStyle w:val="a3"/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Расчеты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z w:val="24"/>
          <w:szCs w:val="24"/>
        </w:rPr>
        <w:t>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понятий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«количество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вещества»,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«молярная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масса»,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«молярный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объем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газов»,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«число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Авогадро».</w:t>
      </w:r>
    </w:p>
    <w:p w:rsidR="0038234C" w:rsidRDefault="00051998">
      <w:pPr>
        <w:pStyle w:val="a3"/>
        <w:spacing w:before="7" w:line="249" w:lineRule="auto"/>
        <w:ind w:right="867"/>
        <w:rPr>
          <w:sz w:val="24"/>
          <w:szCs w:val="24"/>
        </w:rPr>
      </w:pPr>
      <w:r>
        <w:rPr>
          <w:w w:val="105"/>
          <w:sz w:val="24"/>
          <w:szCs w:val="24"/>
        </w:rPr>
        <w:t>Демонстрации.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Получение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озона.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Образцы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белого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серого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олова,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белого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красного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фосфора.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Некоторые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металлы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неметаллы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количеством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моль.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Молярный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объем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газообразных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</w:p>
    <w:p w:rsidR="0038234C" w:rsidRDefault="00051998">
      <w:pPr>
        <w:pStyle w:val="a3"/>
        <w:spacing w:line="254" w:lineRule="auto"/>
        <w:ind w:left="888" w:right="4365" w:hanging="58"/>
        <w:rPr>
          <w:sz w:val="24"/>
          <w:szCs w:val="24"/>
        </w:rPr>
      </w:pPr>
      <w:r>
        <w:rPr>
          <w:sz w:val="24"/>
          <w:szCs w:val="24"/>
        </w:rPr>
        <w:t>Лабораторные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опыты. 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металлов. 7. 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коллекцией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неметаллов.</w:t>
      </w:r>
      <w:r>
        <w:rPr>
          <w:spacing w:val="-5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Тема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Соединения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</w:t>
      </w:r>
    </w:p>
    <w:p w:rsidR="0038234C" w:rsidRDefault="0038234C">
      <w:pPr>
        <w:spacing w:line="254" w:lineRule="auto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7" w:line="247" w:lineRule="auto"/>
        <w:ind w:right="86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Степень окисления. Сравнение степени окисления и валентности. </w:t>
      </w:r>
      <w:r>
        <w:rPr>
          <w:w w:val="105"/>
          <w:sz w:val="24"/>
          <w:szCs w:val="24"/>
        </w:rPr>
        <w:t>Определение степени окисления элементов в бинарных соединениях.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Составление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формул бинарных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общий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названий.</w:t>
      </w:r>
    </w:p>
    <w:p w:rsidR="0038234C" w:rsidRDefault="00051998">
      <w:pPr>
        <w:pStyle w:val="a3"/>
        <w:spacing w:before="11" w:line="247" w:lineRule="auto"/>
        <w:ind w:right="862" w:firstLine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Бинарные соединения металлов и неметаллов: оксиды, хлориды, сульфиды и пр. Составление их формул. Бинарные соединения неметал </w:t>
      </w:r>
      <w:r>
        <w:rPr>
          <w:sz w:val="24"/>
          <w:szCs w:val="24"/>
        </w:rPr>
        <w:t>лов: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летучие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водородные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названия.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Представители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оксидов: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углекислый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газ,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негашеная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известь.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Представители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летучих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водородных соединений: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хлороводород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аммиак.</w:t>
      </w:r>
    </w:p>
    <w:p w:rsidR="0038234C" w:rsidRDefault="00051998">
      <w:pPr>
        <w:pStyle w:val="a3"/>
        <w:spacing w:before="11" w:line="247" w:lineRule="auto"/>
        <w:ind w:right="86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Основания, их состав и названия. Растворимость оснований в</w:t>
      </w:r>
      <w:r>
        <w:rPr>
          <w:w w:val="105"/>
          <w:sz w:val="24"/>
          <w:szCs w:val="24"/>
        </w:rPr>
        <w:t xml:space="preserve"> воде. Представители щелочей: гидроксиды натрия, калия и кальция. Понятие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индикаторах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качественных реакциях.</w:t>
      </w:r>
    </w:p>
    <w:p w:rsidR="0038234C" w:rsidRDefault="00051998">
      <w:pPr>
        <w:pStyle w:val="a3"/>
        <w:spacing w:before="2" w:line="254" w:lineRule="auto"/>
        <w:ind w:right="86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Кислоты, их состав и названия. Классификация кислот. Представители кислот: серная, соляная, азотная. Понятие о шкале кислотности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(шкала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pH).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>зменение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окраски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индикаторов.</w:t>
      </w:r>
    </w:p>
    <w:p w:rsidR="0038234C" w:rsidRDefault="00051998">
      <w:pPr>
        <w:pStyle w:val="a3"/>
        <w:spacing w:line="247" w:lineRule="auto"/>
        <w:ind w:right="854"/>
        <w:jc w:val="both"/>
        <w:rPr>
          <w:sz w:val="24"/>
          <w:szCs w:val="24"/>
        </w:rPr>
      </w:pPr>
      <w:r>
        <w:rPr>
          <w:sz w:val="24"/>
          <w:szCs w:val="24"/>
        </w:rPr>
        <w:t>Соли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кислот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названия.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Растворимость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солей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воде.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солей: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хлорид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натрия ,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карбонат 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фосфат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кальция.</w:t>
      </w:r>
    </w:p>
    <w:p w:rsidR="0038234C" w:rsidRDefault="00051998">
      <w:pPr>
        <w:pStyle w:val="a3"/>
        <w:spacing w:before="4"/>
        <w:jc w:val="both"/>
        <w:rPr>
          <w:sz w:val="24"/>
          <w:szCs w:val="24"/>
        </w:rPr>
      </w:pPr>
      <w:r>
        <w:rPr>
          <w:sz w:val="24"/>
          <w:szCs w:val="24"/>
        </w:rPr>
        <w:t>Аморфные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кристаллические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вещества.</w:t>
      </w:r>
    </w:p>
    <w:p w:rsidR="0038234C" w:rsidRDefault="00051998">
      <w:pPr>
        <w:pStyle w:val="a3"/>
        <w:spacing w:before="9" w:line="252" w:lineRule="auto"/>
        <w:ind w:right="867" w:firstLine="5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Межмолекулярные взаимодействия. </w:t>
      </w:r>
      <w:r>
        <w:rPr>
          <w:w w:val="105"/>
          <w:sz w:val="24"/>
          <w:szCs w:val="24"/>
        </w:rPr>
        <w:t>Типы кристаллических решеток. Зависимость свойств веществ от типов кристаллических решеток.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Чистые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смеси.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Примеры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жидких,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твердых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газообразных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смесей.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чистых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смесей.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состав.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Массовая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объемная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доли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компонента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смеси.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Расчеты,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связанные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использованием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«доля».</w:t>
      </w:r>
    </w:p>
    <w:p w:rsidR="0038234C" w:rsidRDefault="00051998">
      <w:pPr>
        <w:pStyle w:val="a3"/>
        <w:spacing w:line="252" w:lineRule="auto"/>
        <w:ind w:right="88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Демонстрации. Образцы оксидов, кислот, оснований и солей. Модели кристаллических решеток хлорида натрия, алмаза, оксида углерода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(IV). Кислотно-щелочные индикаторы, изменение их окраски в различных </w:t>
      </w:r>
      <w:r>
        <w:rPr>
          <w:w w:val="105"/>
          <w:sz w:val="24"/>
          <w:szCs w:val="24"/>
        </w:rPr>
        <w:t>средах. Универсальный индикатор и изменение его окраски 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различных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средах.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Шкала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pH.</w:t>
      </w:r>
    </w:p>
    <w:p w:rsidR="0038234C" w:rsidRDefault="00051998">
      <w:pPr>
        <w:pStyle w:val="a3"/>
        <w:spacing w:line="260" w:lineRule="exact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Лабораторные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опыты.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8.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Ознакомление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коллекцией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оксидов.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9.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Ознакомление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свойствами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аммиака.</w:t>
      </w:r>
    </w:p>
    <w:p w:rsidR="0038234C" w:rsidRDefault="00051998">
      <w:pPr>
        <w:pStyle w:val="a3"/>
        <w:spacing w:before="5"/>
        <w:rPr>
          <w:sz w:val="24"/>
          <w:szCs w:val="24"/>
        </w:rPr>
      </w:pPr>
      <w:r>
        <w:rPr>
          <w:w w:val="105"/>
          <w:sz w:val="24"/>
          <w:szCs w:val="24"/>
        </w:rPr>
        <w:t>10.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Качественная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реакция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углекислый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газ.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11.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Определение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pH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растворов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щелочи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</w:p>
    <w:p w:rsidR="0038234C" w:rsidRDefault="00051998">
      <w:pPr>
        <w:pStyle w:val="a3"/>
        <w:spacing w:before="17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лимонного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яблочного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соков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срезе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плодов.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13.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коллекцией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солей.</w:t>
      </w:r>
    </w:p>
    <w:p w:rsidR="0038234C" w:rsidRDefault="00051998">
      <w:pPr>
        <w:pStyle w:val="a3"/>
        <w:spacing w:before="9" w:line="249" w:lineRule="auto"/>
        <w:ind w:right="867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коллекцией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типом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кристаллической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решетки.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Изготовление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криста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ллических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решеток.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15.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Ознакомление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образцом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горной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породы.</w:t>
      </w:r>
    </w:p>
    <w:p w:rsidR="0038234C" w:rsidRDefault="00051998">
      <w:pPr>
        <w:pStyle w:val="a3"/>
        <w:spacing w:before="5"/>
        <w:ind w:left="888"/>
        <w:rPr>
          <w:sz w:val="24"/>
          <w:szCs w:val="24"/>
        </w:rPr>
      </w:pPr>
      <w:r>
        <w:rPr>
          <w:w w:val="105"/>
          <w:sz w:val="24"/>
          <w:szCs w:val="24"/>
        </w:rPr>
        <w:t>Тема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Изменения,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происходящие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веществами</w:t>
      </w:r>
    </w:p>
    <w:p w:rsidR="0038234C" w:rsidRDefault="00051998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изменениями,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происходящими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веществом.</w:t>
      </w:r>
    </w:p>
    <w:p w:rsidR="0038234C" w:rsidRDefault="00051998">
      <w:pPr>
        <w:pStyle w:val="a3"/>
        <w:spacing w:before="9" w:line="254" w:lineRule="auto"/>
        <w:ind w:right="856"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Явления, связанные с изменением кристаллического строения вещества при постоянном его составе, — </w:t>
      </w:r>
      <w:r>
        <w:rPr>
          <w:w w:val="105"/>
          <w:sz w:val="24"/>
          <w:szCs w:val="24"/>
        </w:rPr>
        <w:t>физические явления. Физические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явления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химии: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дистилляция,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кристаллизация,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выпаривание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возгонка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веществ,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фильтрование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центрифугирование.</w:t>
      </w:r>
    </w:p>
    <w:p w:rsidR="0038234C" w:rsidRDefault="00051998">
      <w:pPr>
        <w:pStyle w:val="a3"/>
        <w:spacing w:line="249" w:lineRule="auto"/>
        <w:ind w:right="87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Явления,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связанные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изменением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Признаки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условия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протекания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Выделение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теплоты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света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горения.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экзо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эндотермических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реакциях.</w:t>
      </w:r>
    </w:p>
    <w:p w:rsidR="0038234C" w:rsidRDefault="00051998">
      <w:pPr>
        <w:pStyle w:val="a3"/>
        <w:spacing w:line="249" w:lineRule="auto"/>
        <w:ind w:right="8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Закон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сохранения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массы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уравнения.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Значение индексов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коэффициентов.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Составление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уравнений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реакций.</w:t>
      </w:r>
    </w:p>
    <w:p w:rsidR="0038234C" w:rsidRDefault="00051998">
      <w:pPr>
        <w:pStyle w:val="a3"/>
        <w:spacing w:line="252" w:lineRule="auto"/>
        <w:ind w:right="851" w:firstLine="57"/>
        <w:jc w:val="both"/>
        <w:rPr>
          <w:sz w:val="24"/>
          <w:szCs w:val="24"/>
        </w:rPr>
      </w:pPr>
      <w:r>
        <w:rPr>
          <w:sz w:val="24"/>
          <w:szCs w:val="24"/>
        </w:rPr>
        <w:t>Расчеты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химическим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уравнениям.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 задач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 нахождение количества,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массы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объема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реакции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по количеству,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ма ссе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 объему исходного вещества. Расчеты с использованием понятия «доля», когда исходное вещество дано в виде раствора с заданной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массовой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долей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</w:t>
      </w:r>
      <w:r>
        <w:rPr>
          <w:w w:val="105"/>
          <w:sz w:val="24"/>
          <w:szCs w:val="24"/>
        </w:rPr>
        <w:t>оренного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содержит определенную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долю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примесей.</w:t>
      </w:r>
    </w:p>
    <w:p w:rsidR="0038234C" w:rsidRDefault="00051998">
      <w:pPr>
        <w:pStyle w:val="a3"/>
        <w:spacing w:line="249" w:lineRule="auto"/>
        <w:ind w:right="863"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Реакции разложения. Представление о скорости химических реакций. Катализаторы. Ферменты. Реакции соединения. Каталитические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некаталитические реакции, обратимые и необратимые реакции. Реакции </w:t>
      </w:r>
      <w:r>
        <w:rPr>
          <w:w w:val="105"/>
          <w:sz w:val="24"/>
          <w:szCs w:val="24"/>
        </w:rPr>
        <w:t>замещения. Ряд активности металлов, его использование 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прогнозирования возможности протекания реакций между металлами и кислотами, реакций вытеснения одних металлов из растворов 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солей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другими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металлами.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обмена.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нейтрализации.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Условия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протекания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обмена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растворах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конца.</w:t>
      </w:r>
    </w:p>
    <w:p w:rsidR="0038234C" w:rsidRDefault="0038234C">
      <w:pPr>
        <w:spacing w:line="249" w:lineRule="auto"/>
        <w:jc w:val="both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7" w:line="252" w:lineRule="auto"/>
        <w:ind w:right="864"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Типы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примере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Реакция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разложения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электролиз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соединения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оксидами металлов и неметаллов. Условие взаимодействия оксидов</w:t>
      </w:r>
      <w:r>
        <w:rPr>
          <w:w w:val="105"/>
          <w:sz w:val="24"/>
          <w:szCs w:val="24"/>
        </w:rPr>
        <w:t xml:space="preserve"> металлов и неметаллов с водой. Понятие «гидроксиды». Реакции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замещения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 взаимодействие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металлами.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обмена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гидролиз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</w:p>
    <w:p w:rsidR="0038234C" w:rsidRDefault="00051998">
      <w:pPr>
        <w:pStyle w:val="a3"/>
        <w:spacing w:line="249" w:lineRule="auto"/>
        <w:ind w:right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Демонстрации.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Примеры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физических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явлений: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плавление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парафина;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б)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возгонка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иода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бензойной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кислоты;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в)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растворение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окрашенных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солей;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диффузия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душистых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горящей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лампочки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накаливания.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фосфора;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 )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взаимодействие соляной кислоты с мрамором или мелом; в) получение гидроксида меди (II); г) растворение </w:t>
      </w:r>
      <w:r>
        <w:rPr>
          <w:w w:val="105"/>
          <w:sz w:val="24"/>
          <w:szCs w:val="24"/>
        </w:rPr>
        <w:t>полученного гидроксида 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кислотах;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оксида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серной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кислотой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нагревании;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е)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разложение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перманганата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калия;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ж)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разложени 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пероксида</w:t>
      </w:r>
    </w:p>
    <w:p w:rsidR="0038234C" w:rsidRDefault="00051998">
      <w:pPr>
        <w:pStyle w:val="a3"/>
        <w:spacing w:before="4" w:line="247" w:lineRule="auto"/>
        <w:ind w:right="867"/>
        <w:rPr>
          <w:sz w:val="24"/>
          <w:szCs w:val="24"/>
        </w:rPr>
      </w:pPr>
      <w:r>
        <w:rPr>
          <w:sz w:val="24"/>
          <w:szCs w:val="24"/>
        </w:rPr>
        <w:t>водорода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диоксида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марганца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каталазы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картофеля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моркови;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з)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разбавленных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кислот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металлами.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Лабораторные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опыты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16.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Прокаливание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пламени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спиртовки.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17.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Замещение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растворе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хлорида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меди (II)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железом.</w:t>
      </w:r>
    </w:p>
    <w:p w:rsidR="0038234C" w:rsidRDefault="00051998">
      <w:pPr>
        <w:pStyle w:val="a3"/>
        <w:spacing w:before="2"/>
        <w:ind w:left="888"/>
        <w:rPr>
          <w:sz w:val="24"/>
          <w:szCs w:val="24"/>
        </w:rPr>
      </w:pPr>
      <w:r>
        <w:rPr>
          <w:w w:val="105"/>
          <w:sz w:val="24"/>
          <w:szCs w:val="24"/>
        </w:rPr>
        <w:t>Тема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5.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Практикум1.</w:t>
      </w:r>
    </w:p>
    <w:p w:rsidR="0038234C" w:rsidRDefault="00051998">
      <w:pPr>
        <w:pStyle w:val="a3"/>
        <w:spacing w:before="17"/>
        <w:rPr>
          <w:sz w:val="24"/>
          <w:szCs w:val="24"/>
        </w:rPr>
      </w:pPr>
      <w:r>
        <w:rPr>
          <w:w w:val="105"/>
          <w:sz w:val="24"/>
          <w:szCs w:val="24"/>
        </w:rPr>
        <w:t>Простейшие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операции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веществом</w:t>
      </w:r>
    </w:p>
    <w:p w:rsidR="0038234C" w:rsidRDefault="00051998">
      <w:pPr>
        <w:pStyle w:val="a3"/>
        <w:spacing w:before="9" w:line="249" w:lineRule="auto"/>
        <w:ind w:right="85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1.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Правила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техники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безопасности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кабинете.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лабораторным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оборудованием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нагревательными приборами. 2. Наблюдения за изменениями, происходящими с горящей свечой, и их описание (домашний эксперимент). 3.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почвы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воды (домашний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 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>
        <w:rPr>
          <w:sz w:val="24"/>
          <w:szCs w:val="24"/>
        </w:rPr>
        <w:t>имических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реакций. 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Приготовление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раствора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сахара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расчет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мас совой</w:t>
      </w:r>
      <w:r>
        <w:rPr>
          <w:spacing w:val="-5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растворе.</w:t>
      </w:r>
    </w:p>
    <w:p w:rsidR="0038234C" w:rsidRDefault="00051998">
      <w:pPr>
        <w:pStyle w:val="a3"/>
        <w:spacing w:before="3"/>
        <w:ind w:left="88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Тема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Растворение.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Растворы.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растворов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электролитов</w:t>
      </w:r>
    </w:p>
    <w:p w:rsidR="0038234C" w:rsidRDefault="00051998">
      <w:pPr>
        <w:pStyle w:val="a3"/>
        <w:spacing w:before="16" w:line="249" w:lineRule="auto"/>
        <w:ind w:right="86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Растворение как физико-химический процесс. Понятие о гидратах и кристаллогидратах. Растворимость. </w:t>
      </w:r>
      <w:r>
        <w:rPr>
          <w:w w:val="105"/>
          <w:sz w:val="24"/>
          <w:szCs w:val="24"/>
        </w:rPr>
        <w:t>Кривые растворимости как модель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зависимости растворимости твердых веществ от температуры. Насыщенные, ненасыщенные и пересыщенные растворы. Значение растворов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природы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сельского хозяйства.</w:t>
      </w:r>
    </w:p>
    <w:p w:rsidR="0038234C" w:rsidRDefault="00051998">
      <w:pPr>
        <w:pStyle w:val="a3"/>
        <w:spacing w:before="3" w:line="247" w:lineRule="auto"/>
        <w:ind w:right="8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об электролитической диссоциации. Электролиты и </w:t>
      </w:r>
      <w:r>
        <w:rPr>
          <w:sz w:val="24"/>
          <w:szCs w:val="24"/>
        </w:rPr>
        <w:t>неэлектролиты.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 диссоциаций электролитов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 различным характер ом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Степень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электролитической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диссоциации.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Сильные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слабые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электролиты.</w:t>
      </w:r>
    </w:p>
    <w:p w:rsidR="0038234C" w:rsidRDefault="00051998">
      <w:pPr>
        <w:pStyle w:val="a3"/>
        <w:spacing w:before="3" w:line="254" w:lineRule="auto"/>
        <w:ind w:right="2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 теории электролитической диссоциации. Ионные уравнения реакций. Реакции обмена, идущие </w:t>
      </w:r>
      <w:r>
        <w:rPr>
          <w:sz w:val="24"/>
          <w:szCs w:val="24"/>
        </w:rPr>
        <w:t>до конца.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Классификация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ионов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 свойства.</w:t>
      </w:r>
    </w:p>
    <w:p w:rsidR="0038234C" w:rsidRDefault="00051998">
      <w:pPr>
        <w:pStyle w:val="a3"/>
        <w:spacing w:line="249" w:lineRule="auto"/>
        <w:ind w:right="851" w:firstLine="57"/>
        <w:jc w:val="both"/>
        <w:rPr>
          <w:sz w:val="24"/>
          <w:szCs w:val="24"/>
        </w:rPr>
      </w:pPr>
      <w:r>
        <w:rPr>
          <w:sz w:val="24"/>
          <w:szCs w:val="24"/>
        </w:rPr>
        <w:t>Кислоты, их классификация. Диссоциация кислот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диссоциации. Молекулярные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ионн ые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уравнения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реакций.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металлами.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Электрохимический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ряд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напряжений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оксидами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металлов. Взаимодействие кислот с основаниями —реакция нейтрализации. Взаимодействие кислот с солями. Использование таблицы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растворимости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характеристики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 свойств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кислот.</w:t>
      </w:r>
    </w:p>
    <w:p w:rsidR="0038234C" w:rsidRDefault="00051998">
      <w:pPr>
        <w:pStyle w:val="a3"/>
        <w:spacing w:line="252" w:lineRule="auto"/>
        <w:ind w:right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Основания, их клас</w:t>
      </w:r>
      <w:r>
        <w:rPr>
          <w:w w:val="105"/>
          <w:sz w:val="24"/>
          <w:szCs w:val="24"/>
        </w:rPr>
        <w:t>сификация. Диссоциация оснований и их свойства в свете теории электролитической диссоциации. Взаимодействие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оснований с солями. Использование таблицы растворимости для характеристики химических свойств оснований. Взаимодействие щелоч ей с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оксидами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неметаллов.</w:t>
      </w:r>
    </w:p>
    <w:p w:rsidR="0038234C" w:rsidRDefault="00051998">
      <w:pPr>
        <w:pStyle w:val="a3"/>
        <w:spacing w:line="254" w:lineRule="auto"/>
        <w:ind w:right="87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Соли, их диссоциация и свойства в свете теории электролитической диссоциации. Взаимодействие солей с металлами, особенности этих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реакций.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солями.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Использование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таблицы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растворимости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характеристики химических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 с</w:t>
      </w:r>
      <w:r>
        <w:rPr>
          <w:w w:val="105"/>
          <w:sz w:val="24"/>
          <w:szCs w:val="24"/>
        </w:rPr>
        <w:t>олей.</w:t>
      </w:r>
    </w:p>
    <w:p w:rsidR="0038234C" w:rsidRDefault="00051998">
      <w:pPr>
        <w:pStyle w:val="a3"/>
        <w:spacing w:line="259" w:lineRule="exact"/>
        <w:ind w:left="88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Обобщение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сведений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оксидах,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классификации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свойствах.</w:t>
      </w:r>
    </w:p>
    <w:p w:rsidR="0038234C" w:rsidRDefault="00051998">
      <w:pPr>
        <w:pStyle w:val="a3"/>
        <w:spacing w:before="1" w:line="254" w:lineRule="auto"/>
        <w:ind w:right="4769" w:firstLine="57"/>
        <w:jc w:val="both"/>
        <w:rPr>
          <w:sz w:val="24"/>
          <w:szCs w:val="24"/>
        </w:rPr>
      </w:pPr>
      <w:r>
        <w:rPr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Окислительно-восстановительные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реакции.</w:t>
      </w:r>
    </w:p>
    <w:p w:rsidR="0038234C" w:rsidRDefault="00051998">
      <w:pPr>
        <w:pStyle w:val="a3"/>
        <w:spacing w:line="252" w:lineRule="auto"/>
        <w:ind w:right="84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Определение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степеней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окисления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образующих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классов.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обмена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окислительно-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восстановительные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Окислитель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восстановитель,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окисление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уравнений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окислительно -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восстановительных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методом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электронного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баланса.</w:t>
      </w:r>
    </w:p>
    <w:p w:rsidR="0038234C" w:rsidRDefault="00051998">
      <w:pPr>
        <w:pStyle w:val="a3"/>
        <w:spacing w:line="260" w:lineRule="exact"/>
        <w:ind w:left="888"/>
        <w:jc w:val="both"/>
        <w:rPr>
          <w:sz w:val="24"/>
          <w:szCs w:val="24"/>
        </w:rPr>
      </w:pPr>
      <w:r>
        <w:rPr>
          <w:sz w:val="24"/>
          <w:szCs w:val="24"/>
        </w:rPr>
        <w:t>Свойства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неметаллов,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кислот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солей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свете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окислительно-восстановительных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реакций.</w:t>
      </w:r>
    </w:p>
    <w:p w:rsidR="0038234C" w:rsidRDefault="0038234C">
      <w:pPr>
        <w:spacing w:line="260" w:lineRule="exact"/>
        <w:jc w:val="both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7" w:line="252" w:lineRule="auto"/>
        <w:ind w:right="86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Демонстрации.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Испытание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электропроводность.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Зависимость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электропроводности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уксусной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концентрации. Движение окрашенных ионов в электрическом поле. Взаимодействие цинка с серой, соляной кислотой,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хлоридом меди (II).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Горение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магния.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хлорной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сероводородной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</w:p>
    <w:p w:rsidR="0038234C" w:rsidRDefault="00051998">
      <w:pPr>
        <w:pStyle w:val="a3"/>
        <w:spacing w:line="249" w:lineRule="auto"/>
        <w:ind w:right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Лабораторные опыты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18. Взаимодействие растворов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хлорида натрия и</w:t>
      </w:r>
      <w:r>
        <w:rPr>
          <w:w w:val="105"/>
          <w:sz w:val="24"/>
          <w:szCs w:val="24"/>
        </w:rPr>
        <w:t xml:space="preserve"> нитрата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серебра. 19. Получение нерастворимого гидроксида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кислотами.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основаниями.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21.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22.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Взаимодействие кислот с металлами. 23. Взаимодействие кислот с солями. </w:t>
      </w:r>
      <w:r>
        <w:rPr>
          <w:w w:val="105"/>
          <w:sz w:val="24"/>
          <w:szCs w:val="24"/>
        </w:rPr>
        <w:t>24. Взаимодействие щелочей с кислотами. 25. Взаимодействие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щелочей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неметаллов.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26.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щелочей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солями.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27.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нерастворимых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оснований.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28.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</w:t>
      </w:r>
      <w:r>
        <w:rPr>
          <w:w w:val="105"/>
          <w:position w:val="-3"/>
          <w:sz w:val="24"/>
          <w:szCs w:val="24"/>
        </w:rPr>
        <w:t>́</w:t>
      </w:r>
      <w:r>
        <w:rPr>
          <w:w w:val="105"/>
          <w:sz w:val="24"/>
          <w:szCs w:val="24"/>
        </w:rPr>
        <w:t>вных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оксидов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кислотами.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29.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</w:t>
      </w:r>
      <w:r>
        <w:rPr>
          <w:w w:val="105"/>
          <w:position w:val="-3"/>
          <w:sz w:val="24"/>
          <w:szCs w:val="24"/>
        </w:rPr>
        <w:t>́</w:t>
      </w:r>
      <w:r>
        <w:rPr>
          <w:w w:val="105"/>
          <w:sz w:val="24"/>
          <w:szCs w:val="24"/>
        </w:rPr>
        <w:t>вных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оксидов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водой.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30.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кислотных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оксидов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</w:p>
    <w:p w:rsidR="0038234C" w:rsidRDefault="00051998">
      <w:pPr>
        <w:pStyle w:val="a3"/>
        <w:spacing w:line="233" w:lineRule="exact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щелочами.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31.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кислотных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оксидов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водой.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32.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солей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кислотами.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33.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солей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щелочами.</w:t>
      </w:r>
    </w:p>
    <w:p w:rsidR="0038234C" w:rsidRDefault="00051998">
      <w:pPr>
        <w:pStyle w:val="a3"/>
        <w:spacing w:before="5" w:line="247" w:lineRule="auto"/>
        <w:ind w:right="7861"/>
        <w:rPr>
          <w:sz w:val="24"/>
          <w:szCs w:val="24"/>
        </w:rPr>
      </w:pPr>
      <w:r>
        <w:rPr>
          <w:w w:val="105"/>
          <w:sz w:val="24"/>
          <w:szCs w:val="24"/>
        </w:rPr>
        <w:t>34.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солей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солями.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35.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растворов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солей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металлами.</w:t>
      </w:r>
    </w:p>
    <w:p w:rsidR="0038234C" w:rsidRDefault="00051998">
      <w:pPr>
        <w:pStyle w:val="a3"/>
        <w:spacing w:before="10"/>
        <w:ind w:left="888"/>
        <w:rPr>
          <w:sz w:val="24"/>
          <w:szCs w:val="24"/>
        </w:rPr>
      </w:pPr>
      <w:r>
        <w:rPr>
          <w:w w:val="105"/>
          <w:sz w:val="24"/>
          <w:szCs w:val="24"/>
        </w:rPr>
        <w:t>Тема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7.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Практикум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растворов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электролитов</w:t>
      </w:r>
    </w:p>
    <w:p w:rsidR="0038234C" w:rsidRDefault="00051998">
      <w:pPr>
        <w:pStyle w:val="a3"/>
        <w:spacing w:before="9" w:line="247" w:lineRule="auto"/>
        <w:ind w:right="867"/>
        <w:rPr>
          <w:sz w:val="24"/>
          <w:szCs w:val="24"/>
        </w:rPr>
      </w:pPr>
      <w:r>
        <w:rPr>
          <w:w w:val="105"/>
          <w:sz w:val="24"/>
          <w:szCs w:val="24"/>
        </w:rPr>
        <w:t>1.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Ионные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реакции.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2.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Условия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течения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между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растворами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электролитов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конца.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3.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кислот,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оснований,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оксидов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солей.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4.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экспериментальных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задач.</w:t>
      </w:r>
    </w:p>
    <w:p w:rsidR="0038234C" w:rsidRDefault="00051998">
      <w:pPr>
        <w:pStyle w:val="a3"/>
        <w:spacing w:before="10" w:line="247" w:lineRule="auto"/>
        <w:ind w:left="888" w:right="6778" w:firstLine="5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При </w:t>
      </w:r>
      <w:r>
        <w:rPr>
          <w:w w:val="105"/>
          <w:sz w:val="24"/>
          <w:szCs w:val="24"/>
        </w:rPr>
        <w:t>двухчасовом планировании проводится только практическая работа 4.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Резервное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время—3—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ч.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(возможное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использование: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проектная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деятельность)</w:t>
      </w:r>
    </w:p>
    <w:p w:rsidR="0038234C" w:rsidRDefault="0038234C">
      <w:pPr>
        <w:pStyle w:val="a3"/>
        <w:spacing w:before="8"/>
        <w:ind w:left="0"/>
        <w:rPr>
          <w:sz w:val="24"/>
          <w:szCs w:val="24"/>
        </w:rPr>
      </w:pPr>
    </w:p>
    <w:p w:rsidR="0038234C" w:rsidRDefault="00051998">
      <w:pPr>
        <w:pStyle w:val="a3"/>
        <w:ind w:left="7753"/>
        <w:rPr>
          <w:sz w:val="24"/>
          <w:szCs w:val="24"/>
        </w:rPr>
      </w:pPr>
      <w:r>
        <w:rPr>
          <w:w w:val="105"/>
          <w:sz w:val="24"/>
          <w:szCs w:val="24"/>
        </w:rPr>
        <w:t>9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</w:t>
      </w:r>
    </w:p>
    <w:p w:rsidR="0038234C" w:rsidRDefault="00051998">
      <w:pPr>
        <w:pStyle w:val="a3"/>
        <w:spacing w:before="9" w:line="249" w:lineRule="auto"/>
        <w:ind w:right="5914"/>
        <w:rPr>
          <w:sz w:val="24"/>
          <w:szCs w:val="24"/>
        </w:rPr>
      </w:pPr>
      <w:r>
        <w:rPr>
          <w:w w:val="105"/>
          <w:sz w:val="24"/>
          <w:szCs w:val="24"/>
        </w:rPr>
        <w:t>Введение. Общая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характеристика химических элементов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 реакций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Периодический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Периодическая</w:t>
      </w:r>
      <w:r>
        <w:rPr>
          <w:spacing w:val="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система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Менделеева</w:t>
      </w:r>
    </w:p>
    <w:p w:rsidR="0038234C" w:rsidRDefault="00051998">
      <w:pPr>
        <w:pStyle w:val="a3"/>
        <w:spacing w:before="5" w:line="247" w:lineRule="auto"/>
        <w:rPr>
          <w:sz w:val="24"/>
          <w:szCs w:val="24"/>
        </w:rPr>
      </w:pPr>
      <w:r>
        <w:rPr>
          <w:w w:val="105"/>
          <w:sz w:val="24"/>
          <w:szCs w:val="24"/>
        </w:rPr>
        <w:t>Характеристика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элемента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положению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Периодической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И.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Менделеева. Свойства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оснований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солей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свете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теории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электролитической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диссоциации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окисления-восстановления.</w:t>
      </w:r>
    </w:p>
    <w:p w:rsidR="0038234C" w:rsidRDefault="00051998">
      <w:pPr>
        <w:pStyle w:val="a3"/>
        <w:spacing w:before="3" w:line="254" w:lineRule="auto"/>
        <w:ind w:right="5914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переходных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элементах.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Амфотерность.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Генетический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ряд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переходного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элемента.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Периодический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Периодическая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Д.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Менделеева.</w:t>
      </w:r>
    </w:p>
    <w:p w:rsidR="0038234C" w:rsidRDefault="00051998">
      <w:pPr>
        <w:pStyle w:val="a3"/>
        <w:spacing w:line="249" w:lineRule="auto"/>
        <w:ind w:right="849"/>
        <w:rPr>
          <w:sz w:val="24"/>
          <w:szCs w:val="24"/>
        </w:rPr>
      </w:pPr>
      <w:r>
        <w:rPr>
          <w:w w:val="105"/>
          <w:sz w:val="24"/>
          <w:szCs w:val="24"/>
        </w:rPr>
        <w:t>Химическая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организация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живой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неживой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природы.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Химический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ядра,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мантии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земной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коры.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элементы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клетках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живых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организмов.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Макро-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микроэлементы.</w:t>
      </w:r>
    </w:p>
    <w:p w:rsidR="0038234C" w:rsidRDefault="00051998">
      <w:pPr>
        <w:pStyle w:val="a3"/>
        <w:spacing w:line="249" w:lineRule="auto"/>
        <w:ind w:right="852"/>
        <w:jc w:val="both"/>
        <w:rPr>
          <w:sz w:val="24"/>
          <w:szCs w:val="24"/>
        </w:rPr>
      </w:pPr>
      <w:r>
        <w:rPr>
          <w:sz w:val="24"/>
          <w:szCs w:val="24"/>
        </w:rPr>
        <w:t>Обобщение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реакциях.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реакций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признакам: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«число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реагирующи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и образующихся </w:t>
      </w:r>
      <w:r>
        <w:rPr>
          <w:w w:val="105"/>
          <w:sz w:val="24"/>
          <w:szCs w:val="24"/>
        </w:rPr>
        <w:t>веществ», «тепловой эффект», «направление», «изменение степеней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окисления элементов, образующих реагирующие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вещества», «фаза», «использование катализатора». Понятие о скорости химической реакции. Факторы, влияющие на скорость химических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Катализато</w:t>
      </w:r>
      <w:r>
        <w:rPr>
          <w:w w:val="105"/>
          <w:sz w:val="24"/>
          <w:szCs w:val="24"/>
        </w:rPr>
        <w:t>ры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катализ.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Ингибиторы.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Антиоксиданты.</w:t>
      </w:r>
    </w:p>
    <w:p w:rsidR="0038234C" w:rsidRDefault="00051998">
      <w:pPr>
        <w:pStyle w:val="a3"/>
        <w:spacing w:line="249" w:lineRule="auto"/>
        <w:ind w:right="85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Демонстрации. Различные формы таблицы Д. И.Менделеева. Модели атомов элементов 1—-го периодов. Модель строения земного шара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(поперечный разрез). Зависимость скорости химической реакции от природы реагирующих веществ</w:t>
      </w:r>
      <w:r>
        <w:rPr>
          <w:w w:val="105"/>
          <w:sz w:val="24"/>
          <w:szCs w:val="24"/>
        </w:rPr>
        <w:t>. Зависимость скорости химической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 от концентрации реагирующих веществ. Зависимость скорости химической реакции от площади соприкосновения реагирующих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 («кипящий слой»). Зависимость скорости химической реакции от температуры реагирующих вещес</w:t>
      </w:r>
      <w:r>
        <w:rPr>
          <w:w w:val="105"/>
          <w:sz w:val="24"/>
          <w:szCs w:val="24"/>
        </w:rPr>
        <w:t>тв. Гомогенный и гетерогенный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катализы.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Ферментативный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катализ.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Ингибирование.</w:t>
      </w:r>
    </w:p>
    <w:p w:rsidR="0038234C" w:rsidRDefault="00051998">
      <w:pPr>
        <w:pStyle w:val="a3"/>
        <w:spacing w:before="8" w:line="249" w:lineRule="auto"/>
        <w:ind w:right="86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Лабораторные опыты 1. Получение гидроксида цинка и исследование его свойств. 2. Моделирование построения Периодической системы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 элементов Д. И.Менделеева. 3. Замещение</w:t>
      </w:r>
      <w:r>
        <w:rPr>
          <w:w w:val="105"/>
          <w:sz w:val="24"/>
          <w:szCs w:val="24"/>
        </w:rPr>
        <w:t xml:space="preserve"> железом меди в растворе сульфата меди (II). 4. Зависимость скорости химической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 от природы реагирующих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 на примере взаимодействия кислот с металлами. 5. Зависимость скорости химической реакции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 концентрации реагирующих веществ на примере в</w:t>
      </w:r>
      <w:r>
        <w:rPr>
          <w:w w:val="105"/>
          <w:sz w:val="24"/>
          <w:szCs w:val="24"/>
        </w:rPr>
        <w:t>заимодействия цинка с соляной кислотой различной концентрации. 6. Зависимость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скорости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химической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реакции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площади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соприкосновения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реагирующих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7.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Моделирование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«кипящего</w:t>
      </w:r>
      <w:r>
        <w:rPr>
          <w:spacing w:val="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слоя».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8.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Зависимость</w:t>
      </w:r>
    </w:p>
    <w:p w:rsidR="0038234C" w:rsidRDefault="0038234C">
      <w:pPr>
        <w:spacing w:line="249" w:lineRule="auto"/>
        <w:jc w:val="both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7" w:line="252" w:lineRule="auto"/>
        <w:ind w:right="87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скорости химической реакции от </w:t>
      </w:r>
      <w:r>
        <w:rPr>
          <w:w w:val="105"/>
          <w:sz w:val="24"/>
          <w:szCs w:val="24"/>
        </w:rPr>
        <w:t>температуры реагирующих веществ на примере взаимодействия оксида меди (II) с раствором серной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кислоты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различной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температуры.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Разложение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пероксида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водорода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оксида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марганца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(IV)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каталазы.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Обнаружение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каталазы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некоторых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пищевых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продуктах.</w:t>
      </w:r>
      <w:r>
        <w:rPr>
          <w:w w:val="105"/>
          <w:sz w:val="24"/>
          <w:szCs w:val="24"/>
        </w:rPr>
        <w:t xml:space="preserve"> 11.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Ингибирование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металлами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уротропином.</w:t>
      </w:r>
    </w:p>
    <w:p w:rsidR="0038234C" w:rsidRDefault="00051998">
      <w:pPr>
        <w:pStyle w:val="a3"/>
        <w:spacing w:line="260" w:lineRule="exact"/>
        <w:ind w:left="88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Тема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Металлы</w:t>
      </w:r>
    </w:p>
    <w:p w:rsidR="0038234C" w:rsidRDefault="00051998">
      <w:pPr>
        <w:pStyle w:val="a3"/>
        <w:spacing w:before="9" w:line="252" w:lineRule="auto"/>
        <w:ind w:right="85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Положение металлов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 химических элементов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Д. И. Менделеева.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Металлическая кристаллическая решетка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металлическая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химическая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связь.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физические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металлов.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Сплавы,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значение.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восстановителей, 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также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свете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положения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электрохимическом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ряду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напряжений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металлов.</w:t>
      </w:r>
    </w:p>
    <w:p w:rsidR="0038234C" w:rsidRDefault="00051998">
      <w:pPr>
        <w:pStyle w:val="a3"/>
        <w:spacing w:line="260" w:lineRule="exact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Коррозия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способы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борьбы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ней.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Металлы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природе.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Общие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получения.</w:t>
      </w:r>
    </w:p>
    <w:p w:rsidR="0038234C" w:rsidRDefault="00051998">
      <w:pPr>
        <w:pStyle w:val="a3"/>
        <w:spacing w:before="17" w:line="247" w:lineRule="auto"/>
        <w:ind w:right="8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Общая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характеристика щелочных металлов. Металлы в природе. Общие способы их получения. Строение атомов. Щелочные металлы —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простые вещества. Важнейшие соединения щелочных металлов —оксиды, гидроксиды и соли (хлориды, карбонаты, сульфаты, нитраты</w:t>
      </w:r>
      <w:r>
        <w:rPr>
          <w:w w:val="105"/>
          <w:sz w:val="24"/>
          <w:szCs w:val="24"/>
        </w:rPr>
        <w:t>), их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народном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хозяйстве.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Калийные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удобрения.</w:t>
      </w:r>
    </w:p>
    <w:p w:rsidR="0038234C" w:rsidRDefault="00051998">
      <w:pPr>
        <w:pStyle w:val="a3"/>
        <w:spacing w:before="12" w:line="247" w:lineRule="auto"/>
        <w:ind w:right="86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Общая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характеристика элементов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главной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подгруппы II группы. Строение атомов. Щелочноземельные металлы — простые вещества.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Важнейшие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соединения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щелочноземельных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 оксиды,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гидроксиды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(хлориды,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карбонаты,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нитраты,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сульфаты,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фосфаты),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народном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хозяйстве.</w:t>
      </w:r>
    </w:p>
    <w:p w:rsidR="0038234C" w:rsidRDefault="00051998">
      <w:pPr>
        <w:pStyle w:val="a3"/>
        <w:spacing w:before="11" w:line="247" w:lineRule="auto"/>
        <w:ind w:right="86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Алюминий. Строение атома, физические и химические свойства простого вещества. Соединения алюминия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 оксид и гидроксид, 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амфотерный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характер.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Важнейшие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алюминия.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алюминия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соединений.</w:t>
      </w:r>
    </w:p>
    <w:p w:rsidR="0038234C" w:rsidRDefault="00051998">
      <w:pPr>
        <w:pStyle w:val="a3"/>
        <w:spacing w:before="3" w:line="254" w:lineRule="auto"/>
        <w:ind w:right="87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Железо. Строение атома, физические и химические свойства простого вещества. Генетические ряды Fe2+ и Fe3+. Важнейшие соли железа.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Значение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железа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 соединений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народного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хозяйства.</w:t>
      </w:r>
    </w:p>
    <w:p w:rsidR="0038234C" w:rsidRDefault="00051998">
      <w:pPr>
        <w:pStyle w:val="a3"/>
        <w:spacing w:line="249" w:lineRule="auto"/>
        <w:ind w:right="86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Демонстрации. Образцы щелочных и щелочноземельных металлов. Образцы сплавов. Взаимодействие натрия, лития и кальция с водой.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натрия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магния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кислородом.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неметаллами.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гидроксидов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железа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(II)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(III)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38234C" w:rsidRDefault="00051998">
      <w:pPr>
        <w:pStyle w:val="a3"/>
        <w:spacing w:line="247" w:lineRule="auto"/>
        <w:ind w:right="85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Лабораторные опыты 12. Взаимодействие растворов кислот и солей с металлами. 13. Ознакомление с рудами железа. 14. Окрашивание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пламени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солями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щелочных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металлов.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15.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кальция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водой.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16.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Получение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гидроксида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кальция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исследование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свойств.</w:t>
      </w:r>
    </w:p>
    <w:p w:rsidR="0038234C" w:rsidRDefault="00051998">
      <w:pPr>
        <w:pStyle w:val="a3"/>
        <w:spacing w:before="1" w:line="254" w:lineRule="auto"/>
        <w:ind w:right="852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гидроксида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алюминия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свойств.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18.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железа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соляной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кислотой.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19.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Пол учение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гидроксидов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железа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(II)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(III)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изучение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 свойств.</w:t>
      </w:r>
    </w:p>
    <w:p w:rsidR="0038234C" w:rsidRDefault="00051998">
      <w:pPr>
        <w:pStyle w:val="a3"/>
        <w:spacing w:line="258" w:lineRule="exact"/>
        <w:ind w:left="88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Тема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2.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Практикум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</w:t>
      </w:r>
    </w:p>
    <w:p w:rsidR="0038234C" w:rsidRDefault="00051998">
      <w:pPr>
        <w:pStyle w:val="a3"/>
        <w:spacing w:before="10" w:line="254" w:lineRule="auto"/>
        <w:ind w:right="85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цепочки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превращений.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соединений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металлов.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дач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распознавание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получение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металлов.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двухчасовом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планировании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проводится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только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практическая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работа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3.</w:t>
      </w:r>
    </w:p>
    <w:p w:rsidR="0038234C" w:rsidRDefault="00051998">
      <w:pPr>
        <w:pStyle w:val="a3"/>
        <w:spacing w:line="258" w:lineRule="exact"/>
        <w:ind w:left="88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Тема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Неметаллы</w:t>
      </w:r>
    </w:p>
    <w:p w:rsidR="0038234C" w:rsidRDefault="00051998">
      <w:pPr>
        <w:pStyle w:val="a3"/>
        <w:spacing w:before="9"/>
        <w:jc w:val="both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неметаллов: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Периодической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И.Менделеева,</w:t>
      </w:r>
    </w:p>
    <w:p w:rsidR="0038234C" w:rsidRDefault="00051998">
      <w:pPr>
        <w:pStyle w:val="a3"/>
        <w:spacing w:before="16" w:line="249" w:lineRule="auto"/>
        <w:ind w:right="8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особенности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строения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атомов,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электроотрицательность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(ЭО)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мера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«неметалличности»,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ряд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ЭО.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Кристаллическое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строение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неметаллов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простых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Аллотропия. Физические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неметаллов.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Относительность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понятий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«металл»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«неметалл».</w:t>
      </w:r>
    </w:p>
    <w:p w:rsidR="0038234C" w:rsidRDefault="00051998">
      <w:pPr>
        <w:pStyle w:val="a3"/>
        <w:spacing w:line="254" w:lineRule="auto"/>
        <w:ind w:right="87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Водород.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Положение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водорода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Периодической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И. Менделеева.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молекулы.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Физические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водорода,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 получение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применение.</w:t>
      </w:r>
    </w:p>
    <w:p w:rsidR="0038234C" w:rsidRDefault="00051998">
      <w:pPr>
        <w:pStyle w:val="a3"/>
        <w:spacing w:line="252" w:lineRule="auto"/>
        <w:ind w:right="86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Вода.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молекулы.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Водородная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связь.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Физические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Аномалии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Гидрофильные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гидрофобные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Круговорот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природе.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Водоо</w:t>
      </w:r>
      <w:r>
        <w:rPr>
          <w:w w:val="105"/>
          <w:sz w:val="24"/>
          <w:szCs w:val="24"/>
        </w:rPr>
        <w:t>чистка.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Аэрация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Бытовые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фильтры.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Минеральные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Дистиллированная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вода,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применение.</w:t>
      </w:r>
    </w:p>
    <w:p w:rsidR="0038234C" w:rsidRDefault="00051998">
      <w:pPr>
        <w:pStyle w:val="a3"/>
        <w:spacing w:line="247" w:lineRule="auto"/>
        <w:ind w:right="86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Общая характеристика галогенов. Строение атомов. Простые вещества и основные соединения галогенов, их свойства. Краткие сведения 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хлоре,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броме,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фторе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иоде.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галогенов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народном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хозяйстве.</w:t>
      </w:r>
    </w:p>
    <w:p w:rsidR="0038234C" w:rsidRDefault="00051998">
      <w:pPr>
        <w:pStyle w:val="a3"/>
        <w:spacing w:line="249" w:lineRule="auto"/>
        <w:ind w:right="872"/>
        <w:jc w:val="both"/>
        <w:rPr>
          <w:sz w:val="24"/>
          <w:szCs w:val="24"/>
        </w:rPr>
      </w:pPr>
      <w:r>
        <w:rPr>
          <w:sz w:val="24"/>
          <w:szCs w:val="24"/>
        </w:rPr>
        <w:t>Сера.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атома,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аллотропия,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ромбической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Оксиды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серы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(I V)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(VI),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получение,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Серная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соли,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народном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хозяйстве.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Производство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серной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кислоты.</w:t>
      </w:r>
    </w:p>
    <w:p w:rsidR="0038234C" w:rsidRDefault="0038234C">
      <w:pPr>
        <w:spacing w:line="249" w:lineRule="auto"/>
        <w:jc w:val="both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7" w:line="252" w:lineRule="auto"/>
        <w:ind w:right="86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Азот. Строение атома и молекулы, свойства простого вещества. Аммиак, строение, свойства, получение и применение. Соли аммония, 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азота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(II)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(IV).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Азотная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кислота,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Нитраты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нитриты,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проблема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содержания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сельскохозяйственной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продукции.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Азотные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удобрения.</w:t>
      </w:r>
    </w:p>
    <w:p w:rsidR="0038234C" w:rsidRDefault="00051998">
      <w:pPr>
        <w:pStyle w:val="a3"/>
        <w:spacing w:line="247" w:lineRule="auto"/>
        <w:ind w:right="87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Фосфор. Строение атома, аллотропия, свойства белого и красного фосфора, их применение. Основные соединения: оксид фосфора (V)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ортофосфорная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кислота,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фосфаты.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Фосфорные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удобрения.</w:t>
      </w:r>
    </w:p>
    <w:p w:rsidR="0038234C" w:rsidRDefault="00051998">
      <w:pPr>
        <w:pStyle w:val="a3"/>
        <w:spacing w:before="6" w:line="247" w:lineRule="auto"/>
        <w:ind w:right="88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Углерод.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Строение атома, аллотропия, свойства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модификаций, применение. Оксиды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углерода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(II)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(IV), их свойства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применение.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Карбонаты: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кальцит,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сода,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поташ,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значение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жизни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человека.</w:t>
      </w:r>
    </w:p>
    <w:p w:rsidR="0038234C" w:rsidRDefault="00051998">
      <w:pPr>
        <w:pStyle w:val="a3"/>
        <w:spacing w:before="2" w:line="254" w:lineRule="auto"/>
        <w:ind w:right="87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Кремний. Строение атома, кристаллический кремний, его свойства и применение. Оксид кремния (IV), его природные разновидности.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Силикаты.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Значение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кремния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живой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неживой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природе. Понятие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силикатной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промышленности.</w:t>
      </w:r>
    </w:p>
    <w:p w:rsidR="0038234C" w:rsidRDefault="00051998">
      <w:pPr>
        <w:pStyle w:val="a3"/>
        <w:spacing w:line="249" w:lineRule="auto"/>
        <w:ind w:right="8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Демонстрации. Образцы галоге</w:t>
      </w:r>
      <w:r>
        <w:rPr>
          <w:w w:val="105"/>
          <w:sz w:val="24"/>
          <w:szCs w:val="24"/>
        </w:rPr>
        <w:t>нов — простых веществ. Взаимодействие галогенов с натрием, с алюминием. Вытеснение хлором брома или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иода из растворов их солей. Взаимодействие серы с металлами, водородом и кислородом. Взаимодействие концентрированной азотной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 с медью. Поглощение уг</w:t>
      </w:r>
      <w:r>
        <w:rPr>
          <w:w w:val="105"/>
          <w:sz w:val="24"/>
          <w:szCs w:val="24"/>
        </w:rPr>
        <w:t>лем растворенных веществ или газов. Восстановление меди из ее оксида углем. Образцы природных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 хлора, серы, фосфора, углерода, кремния. Образцы важнейших для народного хозяйства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сульфатов, нитратов, карбонатов,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фосфатов.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Образцы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стекла,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керамики,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цемента.</w:t>
      </w:r>
    </w:p>
    <w:p w:rsidR="0038234C" w:rsidRDefault="00051998">
      <w:pPr>
        <w:pStyle w:val="a3"/>
        <w:spacing w:before="2" w:line="247" w:lineRule="auto"/>
        <w:ind w:right="869"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Лабораторные опыты.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20. Получение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распознавание водорода. 21. Исследование поверхностного натяжения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 22.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Растворение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перманганата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калия или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медного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купороса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воде.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23.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Гидратация обезвоженного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сульфата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меди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(II).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24.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Изготовление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гипсового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отпечатка.</w:t>
      </w:r>
    </w:p>
    <w:p w:rsidR="0038234C" w:rsidRDefault="00051998">
      <w:pPr>
        <w:pStyle w:val="a3"/>
        <w:spacing w:before="3" w:line="252" w:lineRule="auto"/>
        <w:ind w:right="85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25.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Ознакомление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коллекцией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бытовых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фильтров.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26.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Ознакомление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минеральной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воды.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27.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Качественная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галогенид-ионы. 28. Получение и распознавание кислорода. 29. Горение серы на воздухе и в кислороде. 30. Свойства </w:t>
      </w:r>
      <w:r>
        <w:rPr>
          <w:w w:val="105"/>
          <w:sz w:val="24"/>
          <w:szCs w:val="24"/>
        </w:rPr>
        <w:t>разбавленной серной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31.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Изучение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аммиака.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32.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Распознавание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солей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аммония.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33.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разбавленной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азотной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34.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Взаимодействие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концентрированной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азотной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медью.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35.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Горение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фосфора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воздухе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кислороде.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36.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Распознавание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фосфатов.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37.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Горение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угля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кислороде.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38.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угольной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39.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Переход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карбонатов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гидрокарбонаты.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40.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Разложение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гидрокарбоната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натрия.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41.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Получение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кремневой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изучение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свойств.</w:t>
      </w:r>
    </w:p>
    <w:p w:rsidR="0038234C" w:rsidRDefault="00051998">
      <w:pPr>
        <w:pStyle w:val="a3"/>
        <w:spacing w:line="255" w:lineRule="exact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Тема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4.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Практикум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соединений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неметаллов</w:t>
      </w:r>
    </w:p>
    <w:p w:rsidR="0038234C" w:rsidRDefault="00051998">
      <w:pPr>
        <w:pStyle w:val="a3"/>
        <w:spacing w:before="17" w:line="249" w:lineRule="auto"/>
        <w:ind w:right="85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1.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экспериментальных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задач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«Подгруппа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галогенов».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экспериментальных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задач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«Подгруппа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кислорода». 3. Решение экспериментальных задач по теме «Подгруппа азота». 4. Решение </w:t>
      </w:r>
      <w:r>
        <w:rPr>
          <w:w w:val="105"/>
          <w:sz w:val="24"/>
          <w:szCs w:val="24"/>
        </w:rPr>
        <w:t>экспериментальных задач по теме «Подгруппа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углерода». 5. Получение, собирание и распознавание газов.</w:t>
      </w:r>
      <w:r>
        <w:rPr>
          <w:spacing w:val="6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 двухчасовом планировании проводятся только практические работы 1, 2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5.</w:t>
      </w:r>
    </w:p>
    <w:p w:rsidR="0038234C" w:rsidRDefault="00051998">
      <w:pPr>
        <w:pStyle w:val="a3"/>
        <w:spacing w:before="2"/>
        <w:ind w:left="94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Обобщение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Подготовка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(ГИА)</w:t>
      </w:r>
    </w:p>
    <w:p w:rsidR="0038234C" w:rsidRDefault="00051998">
      <w:pPr>
        <w:pStyle w:val="a3"/>
        <w:spacing w:before="9" w:line="252" w:lineRule="auto"/>
        <w:ind w:right="854" w:firstLine="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Периодический закон и Периодическая система химических элементов Д. И.Менделеева. Физический смысл порядкового номера элемента,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номеров периода и группы. Закономерности изменения свойств элементов и их соединений в</w:t>
      </w:r>
      <w:r>
        <w:rPr>
          <w:w w:val="105"/>
          <w:sz w:val="24"/>
          <w:szCs w:val="24"/>
        </w:rPr>
        <w:t xml:space="preserve"> периодах и группах в свете представлений 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атомов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элементов.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Значение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Периодического закона.</w:t>
      </w:r>
    </w:p>
    <w:p w:rsidR="0038234C" w:rsidRDefault="00051998">
      <w:pPr>
        <w:pStyle w:val="a3"/>
        <w:spacing w:line="260" w:lineRule="exact"/>
        <w:ind w:left="88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Виды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связей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типы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кристаллических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решеток.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Взаимосвязь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строения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веществ.</w:t>
      </w:r>
    </w:p>
    <w:p w:rsidR="0038234C" w:rsidRDefault="00051998">
      <w:pPr>
        <w:pStyle w:val="a3"/>
        <w:spacing w:before="16" w:line="249" w:lineRule="auto"/>
        <w:ind w:right="86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Классификация химических реакций по различным признакам </w:t>
      </w:r>
      <w:r>
        <w:rPr>
          <w:w w:val="105"/>
          <w:sz w:val="24"/>
          <w:szCs w:val="24"/>
        </w:rPr>
        <w:t>(число и состав реагирующих и образующихся веществ; наличие границы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раздела фаз; тепловой эффект; изменение степеней окисления атомов; использование катализатора; направление протекания). Скорость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факторы,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влияющие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нее.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Обратимость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химических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реакций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способы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смещения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химического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равновесия.</w:t>
      </w:r>
    </w:p>
    <w:p w:rsidR="0038234C" w:rsidRDefault="00051998">
      <w:pPr>
        <w:pStyle w:val="a3"/>
        <w:spacing w:before="4" w:line="249" w:lineRule="auto"/>
        <w:ind w:right="86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Простые и сложные вещества. Металлы и неметаллы. Генетические ряды металла, неметалла и переходного металла. Оксиды и гидроксиды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(основания,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кислоты,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амфотерные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гидроксиды),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состав,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классификация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свойства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свете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теории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электролитической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диссоциации.</w:t>
      </w:r>
    </w:p>
    <w:p w:rsidR="0038234C" w:rsidRDefault="00051998">
      <w:pPr>
        <w:pStyle w:val="a3"/>
        <w:spacing w:before="3"/>
        <w:ind w:left="88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Резервное</w:t>
      </w:r>
      <w:r>
        <w:rPr>
          <w:spacing w:val="4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время—6—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(возможное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использование: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проектная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деятельность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3ч)</w:t>
      </w:r>
    </w:p>
    <w:p w:rsidR="0038234C" w:rsidRDefault="0038234C">
      <w:pPr>
        <w:jc w:val="both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1"/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Тематическое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  <w:r>
        <w:rPr>
          <w:spacing w:val="-5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</w:t>
      </w:r>
    </w:p>
    <w:p w:rsidR="0038234C" w:rsidRDefault="0038234C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85"/>
        <w:gridCol w:w="3429"/>
        <w:gridCol w:w="4517"/>
        <w:gridCol w:w="3120"/>
        <w:gridCol w:w="2493"/>
      </w:tblGrid>
      <w:tr w:rsidR="0038234C">
        <w:trPr>
          <w:trHeight w:val="277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7" w:line="251" w:lineRule="exac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:rsidR="0038234C" w:rsidRDefault="00051998">
            <w:pPr>
              <w:pStyle w:val="TableParagraph"/>
              <w:spacing w:before="7" w:line="25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Дата</w:t>
            </w: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7" w:line="251" w:lineRule="exact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Тема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урока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7" w:line="251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Содержание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урока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7" w:line="251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Виды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деятельности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ученика</w:t>
            </w:r>
          </w:p>
        </w:tc>
        <w:tc>
          <w:tcPr>
            <w:tcW w:w="2493" w:type="dxa"/>
          </w:tcPr>
          <w:p w:rsidR="0038234C" w:rsidRDefault="00051998">
            <w:pPr>
              <w:pStyle w:val="TableParagraph"/>
              <w:spacing w:before="7" w:line="251" w:lineRule="exact"/>
              <w:ind w:left="10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Домашнее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задание</w:t>
            </w:r>
          </w:p>
        </w:tc>
      </w:tr>
      <w:tr w:rsidR="0038234C">
        <w:trPr>
          <w:trHeight w:val="2763"/>
        </w:trPr>
        <w:tc>
          <w:tcPr>
            <w:tcW w:w="850" w:type="dxa"/>
          </w:tcPr>
          <w:p w:rsidR="0038234C" w:rsidRDefault="00051998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52" w:lineRule="auto"/>
              <w:ind w:left="117" w:right="141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Химия - наука  о веществах,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свойствах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превращениях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(вводный)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Химия</w:t>
            </w:r>
            <w:r>
              <w:rPr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как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часть</w:t>
            </w:r>
            <w:r>
              <w:rPr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естествознания.</w:t>
            </w:r>
            <w:r>
              <w:rPr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Химия</w:t>
            </w:r>
          </w:p>
          <w:p w:rsidR="0038234C" w:rsidRDefault="00051998">
            <w:pPr>
              <w:pStyle w:val="TableParagraph"/>
              <w:spacing w:before="16" w:line="249" w:lineRule="auto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- наука 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веществах, 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строении,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ствах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превращениях.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Атомы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лекулы.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вещества.</w:t>
            </w:r>
            <w:r>
              <w:rPr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Сложные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вещества.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Наблюдение,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описание,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измерение,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эксперимент.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веществ,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формы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существования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элементов.</w:t>
            </w:r>
            <w:r>
              <w:rPr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Моделирование.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Понятие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химическом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анализе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</w:p>
          <w:p w:rsidR="0038234C" w:rsidRDefault="00051998">
            <w:pPr>
              <w:pStyle w:val="TableParagraph"/>
              <w:spacing w:before="4" w:line="259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синтезе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line="252" w:lineRule="auto"/>
              <w:ind w:left="109" w:right="147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понятия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химический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элемент,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вещество,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атомы,</w:t>
            </w:r>
            <w:r>
              <w:rPr>
                <w:i/>
                <w:spacing w:val="-5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молекулы.</w:t>
            </w:r>
            <w:r>
              <w:rPr>
                <w:i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Различать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понятия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вещество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тело,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простое</w:t>
            </w:r>
            <w:r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вещество</w:t>
            </w:r>
            <w:r>
              <w:rPr>
                <w:i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хими-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ческий</w:t>
            </w:r>
            <w:r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элемент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128"/>
        </w:trPr>
        <w:tc>
          <w:tcPr>
            <w:tcW w:w="850" w:type="dxa"/>
          </w:tcPr>
          <w:p w:rsidR="0038234C" w:rsidRDefault="00051998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4" w:line="259" w:lineRule="auto"/>
              <w:ind w:left="175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Роль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жизни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(изучение</w:t>
            </w:r>
            <w:r>
              <w:rPr>
                <w:i/>
                <w:spacing w:val="5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нового</w:t>
            </w:r>
            <w:r>
              <w:rPr>
                <w:i/>
                <w:spacing w:val="5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4" w:line="259" w:lineRule="auto"/>
              <w:ind w:left="109" w:right="9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реакция.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Роль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</w:t>
            </w:r>
            <w:r>
              <w:rPr>
                <w:spacing w:val="6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жизни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Хемофилия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хе-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мофобия.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История</w:t>
            </w:r>
            <w:r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возникновения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</w:p>
          <w:p w:rsidR="0038234C" w:rsidRDefault="00051998">
            <w:pPr>
              <w:pStyle w:val="TableParagraph"/>
              <w:spacing w:line="23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развития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4" w:line="259" w:lineRule="auto"/>
              <w:ind w:left="166" w:right="19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понятие</w:t>
            </w:r>
            <w:r>
              <w:rPr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химическая</w:t>
            </w:r>
            <w:r>
              <w:rPr>
                <w:i/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реакция.</w:t>
            </w:r>
            <w:r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Отличать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</w:t>
            </w:r>
          </w:p>
          <w:p w:rsidR="0038234C" w:rsidRDefault="00051998">
            <w:pPr>
              <w:pStyle w:val="TableParagraph"/>
              <w:spacing w:line="23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физических</w:t>
            </w:r>
            <w:r>
              <w:rPr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явлений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949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tabs>
                <w:tab w:val="left" w:pos="2240"/>
                <w:tab w:val="left" w:pos="2486"/>
              </w:tabs>
              <w:spacing w:before="14" w:line="249" w:lineRule="auto"/>
              <w:ind w:left="117" w:right="98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Периодическая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система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 элементов. Знаки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w w:val="105"/>
                <w:sz w:val="24"/>
                <w:szCs w:val="24"/>
              </w:rPr>
              <w:tab/>
              <w:t>элементов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(комбинированный)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4" w:line="249" w:lineRule="auto"/>
              <w:ind w:left="167" w:right="1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Химический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элемент.</w:t>
            </w:r>
            <w:r>
              <w:rPr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</w:t>
            </w:r>
            <w:r>
              <w:rPr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Знаки</w:t>
            </w:r>
            <w:r>
              <w:rPr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элементов.</w:t>
            </w:r>
          </w:p>
          <w:p w:rsidR="0038234C" w:rsidRDefault="00051998">
            <w:pPr>
              <w:pStyle w:val="TableParagraph"/>
              <w:spacing w:before="5" w:line="252" w:lineRule="auto"/>
              <w:ind w:left="167" w:right="1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Периодическая </w:t>
            </w:r>
            <w:r>
              <w:rPr>
                <w:w w:val="105"/>
                <w:sz w:val="24"/>
                <w:szCs w:val="24"/>
              </w:rPr>
              <w:t>система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  <w:r>
              <w:rPr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Д.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И.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Менделеева.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Группы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периоды.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Происхождение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названий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знаков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4" w:line="252" w:lineRule="auto"/>
              <w:ind w:left="166" w:right="14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положение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химического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Учатся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называть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мические</w:t>
            </w:r>
            <w:r>
              <w:rPr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элементы.</w:t>
            </w:r>
            <w:r>
              <w:rPr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знаки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первых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20</w:t>
            </w:r>
          </w:p>
          <w:p w:rsidR="0038234C" w:rsidRDefault="00051998">
            <w:pPr>
              <w:pStyle w:val="TableParagraph"/>
              <w:spacing w:line="249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3419"/>
        </w:trPr>
        <w:tc>
          <w:tcPr>
            <w:tcW w:w="850" w:type="dxa"/>
          </w:tcPr>
          <w:p w:rsidR="0038234C" w:rsidRDefault="00051998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28" w:lineRule="auto"/>
              <w:ind w:left="175" w:right="52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Относительная</w:t>
            </w:r>
            <w:r>
              <w:rPr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атомная</w:t>
            </w:r>
            <w:r>
              <w:rPr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молекулярная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масса</w:t>
            </w:r>
          </w:p>
          <w:p w:rsidR="0038234C" w:rsidRDefault="00051998">
            <w:pPr>
              <w:pStyle w:val="TableParagraph"/>
              <w:spacing w:before="9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(усвоение</w:t>
            </w:r>
            <w:r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навыков</w:t>
            </w:r>
            <w:r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умений)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4" w:line="259" w:lineRule="auto"/>
              <w:ind w:left="167" w:right="60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Химические формулы.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Закон по-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стоянства</w:t>
            </w:r>
            <w:r>
              <w:rPr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состава.</w:t>
            </w:r>
            <w:r>
              <w:rPr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Качественный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количественный</w:t>
            </w:r>
          </w:p>
          <w:p w:rsidR="0038234C" w:rsidRDefault="00051998">
            <w:pPr>
              <w:pStyle w:val="TableParagraph"/>
              <w:spacing w:line="256" w:lineRule="auto"/>
              <w:ind w:left="109" w:right="9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Вычисление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отно-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сительной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молекулярной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ства по формуле. Вычисление массовой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доли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единении.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Атомная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единица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7" w:line="261" w:lineRule="auto"/>
              <w:ind w:left="166" w:right="14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Дать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формулировку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закона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постоянства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состава.</w:t>
            </w:r>
          </w:p>
          <w:p w:rsidR="0038234C" w:rsidRDefault="00051998">
            <w:pPr>
              <w:pStyle w:val="TableParagraph"/>
              <w:tabs>
                <w:tab w:val="left" w:pos="1771"/>
                <w:tab w:val="left" w:pos="2036"/>
              </w:tabs>
              <w:spacing w:before="7" w:line="256" w:lineRule="auto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Понимать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записывать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формулы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состав </w:t>
            </w:r>
            <w:r>
              <w:rPr>
                <w:w w:val="105"/>
                <w:sz w:val="24"/>
                <w:szCs w:val="24"/>
              </w:rPr>
              <w:t>веществ по химиче-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формуле,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надлежность</w:t>
            </w:r>
            <w:r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простым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</w:p>
          <w:p w:rsidR="0038234C" w:rsidRDefault="00051998">
            <w:pPr>
              <w:pStyle w:val="TableParagraph"/>
              <w:spacing w:before="2" w:line="24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сложным</w:t>
            </w:r>
            <w:r>
              <w:rPr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веществам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573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80" w:lineRule="atLeast"/>
              <w:ind w:left="175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Массовая доля элемента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соединении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(продуктивный)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80" w:lineRule="atLeas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Вычисление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массовой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доли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химическом</w:t>
            </w:r>
            <w:r>
              <w:rPr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соединении;</w:t>
            </w:r>
            <w:r>
              <w:rPr>
                <w:spacing w:val="5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установление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line="280" w:lineRule="atLeast"/>
              <w:ind w:left="188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Вычислять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массовую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долю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химического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85"/>
        <w:gridCol w:w="3429"/>
        <w:gridCol w:w="4517"/>
        <w:gridCol w:w="3120"/>
        <w:gridCol w:w="2493"/>
      </w:tblGrid>
      <w:tr w:rsidR="0038234C">
        <w:trPr>
          <w:trHeight w:val="565"/>
        </w:trPr>
        <w:tc>
          <w:tcPr>
            <w:tcW w:w="8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tabs>
                <w:tab w:val="left" w:pos="1655"/>
                <w:tab w:val="left" w:pos="2899"/>
                <w:tab w:val="left" w:pos="4150"/>
              </w:tabs>
              <w:spacing w:line="280" w:lineRule="atLeast"/>
              <w:ind w:left="109" w:right="9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простейшей</w:t>
            </w:r>
            <w:r>
              <w:rPr>
                <w:w w:val="105"/>
                <w:sz w:val="24"/>
                <w:szCs w:val="24"/>
              </w:rPr>
              <w:tab/>
              <w:t>формулы</w:t>
            </w:r>
            <w:r>
              <w:rPr>
                <w:w w:val="105"/>
                <w:sz w:val="24"/>
                <w:szCs w:val="24"/>
              </w:rPr>
              <w:tab/>
              <w:t>вещества</w:t>
            </w:r>
            <w:r>
              <w:rPr>
                <w:w w:val="105"/>
                <w:sz w:val="24"/>
                <w:szCs w:val="24"/>
              </w:rPr>
              <w:tab/>
              <w:t>по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массовым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долям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8"/>
              <w:ind w:left="18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элемента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соединении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114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1" w:line="247" w:lineRule="auto"/>
              <w:ind w:left="175" w:right="23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 работа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 1.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Знакомство</w:t>
            </w:r>
            <w:r>
              <w:rPr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лабораторным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оборудованием.</w:t>
            </w:r>
            <w:r>
              <w:rPr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Правила</w:t>
            </w:r>
            <w:r>
              <w:rPr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ТБ</w:t>
            </w:r>
          </w:p>
          <w:p w:rsidR="0038234C" w:rsidRDefault="00051998">
            <w:pPr>
              <w:pStyle w:val="TableParagraph"/>
              <w:spacing w:before="4" w:line="262" w:lineRule="exact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(исследование</w:t>
            </w:r>
            <w:r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рефлексия)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1" w:line="247" w:lineRule="auto"/>
              <w:ind w:left="109" w:right="9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Правила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школьной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ратории.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посуда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оборудование.</w:t>
            </w:r>
            <w:r>
              <w:rPr>
                <w:spacing w:val="5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Правила</w:t>
            </w:r>
            <w:r>
              <w:rPr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безопасности.</w:t>
            </w:r>
          </w:p>
          <w:p w:rsidR="0038234C" w:rsidRDefault="00051998">
            <w:pPr>
              <w:pStyle w:val="TableParagraph"/>
              <w:spacing w:before="4" w:line="262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Нагревательные</w:t>
            </w:r>
            <w:r>
              <w:rPr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устройства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1" w:line="252" w:lineRule="auto"/>
              <w:ind w:left="188" w:right="3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Знать,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как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обращаться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посудой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лабораторным</w:t>
            </w:r>
          </w:p>
          <w:p w:rsidR="0038234C" w:rsidRDefault="00051998">
            <w:pPr>
              <w:pStyle w:val="TableParagraph"/>
              <w:spacing w:line="250" w:lineRule="exact"/>
              <w:ind w:left="18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оборудованием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113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54" w:lineRule="auto"/>
              <w:ind w:left="175" w:right="422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Основные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сведения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строении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</w:t>
            </w:r>
            <w:r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(изучение</w:t>
            </w:r>
            <w:r>
              <w:rPr>
                <w:i/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54" w:lineRule="auto"/>
              <w:ind w:left="109" w:right="9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Ядро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(протоны,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нейтроны,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электроны).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Доказательства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сложности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строения</w:t>
            </w:r>
            <w:r>
              <w:rPr>
                <w:spacing w:val="6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атомов.</w:t>
            </w:r>
            <w:r>
              <w:rPr>
                <w:spacing w:val="5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Опыты</w:t>
            </w:r>
          </w:p>
          <w:p w:rsidR="0038234C" w:rsidRDefault="00051998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Резерфорда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755"/>
              </w:tabs>
              <w:spacing w:before="10" w:line="261" w:lineRule="auto"/>
              <w:ind w:left="109" w:right="14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Объяснять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физический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смысл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атомного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номера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832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8.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54" w:lineRule="auto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Изотопы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как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разновидности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</w:t>
            </w:r>
            <w:r>
              <w:rPr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химического</w:t>
            </w:r>
            <w:r>
              <w:rPr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</w:t>
            </w:r>
          </w:p>
          <w:p w:rsidR="0038234C" w:rsidRDefault="00051998">
            <w:pPr>
              <w:pStyle w:val="TableParagraph"/>
              <w:spacing w:line="249" w:lineRule="exact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(усвоение</w:t>
            </w:r>
            <w:r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навыков</w:t>
            </w:r>
            <w:r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умений)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Изотопы.</w:t>
            </w:r>
            <w:r>
              <w:rPr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Ядерные</w:t>
            </w:r>
            <w:r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процессы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677"/>
              </w:tabs>
              <w:spacing w:before="3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w w:val="105"/>
                <w:sz w:val="24"/>
                <w:szCs w:val="24"/>
              </w:rPr>
              <w:tab/>
              <w:t>определение</w:t>
            </w:r>
          </w:p>
          <w:p w:rsidR="0038234C" w:rsidRDefault="00051998">
            <w:pPr>
              <w:pStyle w:val="TableParagraph"/>
              <w:tabs>
                <w:tab w:val="left" w:pos="1838"/>
              </w:tabs>
              <w:spacing w:before="5" w:line="270" w:lineRule="atLeast"/>
              <w:ind w:left="109" w:right="96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понятия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химический</w:t>
            </w:r>
            <w:r>
              <w:rPr>
                <w:i/>
                <w:spacing w:val="-5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элемент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928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4" w:line="249" w:lineRule="auto"/>
              <w:ind w:left="117" w:right="525" w:firstLine="57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Электроны.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электронных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оболочек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комбиниро-</w:t>
            </w:r>
            <w:r>
              <w:rPr>
                <w:i/>
                <w:spacing w:val="-5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4" w:line="252" w:lineRule="auto"/>
              <w:ind w:left="167" w:right="21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электронных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оболочек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</w:t>
            </w:r>
            <w:r>
              <w:rPr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1-20</w:t>
            </w:r>
            <w:r>
              <w:rPr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Периодической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системы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Д.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И.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Менделеева.</w:t>
            </w:r>
          </w:p>
          <w:p w:rsidR="0038234C" w:rsidRDefault="00051998">
            <w:pPr>
              <w:pStyle w:val="TableParagraph"/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Особенности</w:t>
            </w:r>
            <w:r>
              <w:rPr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больших</w:t>
            </w:r>
            <w:r>
              <w:rPr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периодов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right" w:pos="3011"/>
              </w:tabs>
              <w:spacing w:before="4" w:line="249" w:lineRule="auto"/>
              <w:ind w:left="109" w:right="96" w:firstLine="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Объяснять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смысл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атомного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номера,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номеров 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группы 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периода,   составляют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схемы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строения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  <w:r>
              <w:rPr>
                <w:w w:val="105"/>
                <w:sz w:val="24"/>
                <w:szCs w:val="24"/>
              </w:rPr>
              <w:tab/>
              <w:t>1-20</w:t>
            </w:r>
          </w:p>
          <w:p w:rsidR="0038234C" w:rsidRDefault="00051998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Периодической</w:t>
            </w:r>
            <w:r>
              <w:rPr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87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tabs>
                <w:tab w:val="left" w:pos="2486"/>
              </w:tabs>
              <w:spacing w:before="3" w:line="252" w:lineRule="auto"/>
              <w:ind w:left="117" w:right="87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Периодическая</w:t>
            </w:r>
            <w:r>
              <w:rPr>
                <w:w w:val="105"/>
                <w:sz w:val="24"/>
                <w:szCs w:val="24"/>
              </w:rPr>
              <w:tab/>
              <w:t>система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(исследова-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ние</w:t>
            </w:r>
            <w:r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 рефлексия)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54" w:lineRule="auto"/>
              <w:ind w:left="167" w:right="4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Периодический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закон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ПСХЭ.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Группы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периоды.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атома.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(Me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НеМе)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 w:line="252" w:lineRule="auto"/>
              <w:ind w:left="166" w:right="18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Объяснять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законо-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мерности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изменения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пределах</w:t>
            </w:r>
            <w:r>
              <w:rPr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малых</w:t>
            </w:r>
            <w:r>
              <w:rPr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периодов</w:t>
            </w:r>
          </w:p>
          <w:p w:rsidR="0038234C" w:rsidRDefault="00051998">
            <w:pPr>
              <w:pStyle w:val="TableParagraph"/>
              <w:spacing w:before="6" w:line="24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главных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подгрупп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94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Ионная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химическая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</w:t>
            </w:r>
          </w:p>
          <w:p w:rsidR="0038234C" w:rsidRDefault="00051998">
            <w:pPr>
              <w:pStyle w:val="TableParagraph"/>
              <w:spacing w:before="9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105"/>
                <w:sz w:val="24"/>
                <w:szCs w:val="24"/>
              </w:rPr>
              <w:t>(урок-</w:t>
            </w:r>
            <w:r>
              <w:rPr>
                <w:i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практикум)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7" w:lineRule="auto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Ионная</w:t>
            </w:r>
            <w:r>
              <w:rPr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химическая</w:t>
            </w:r>
            <w:r>
              <w:rPr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связь.</w:t>
            </w:r>
            <w:r>
              <w:rPr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Водородная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52" w:lineRule="auto"/>
              <w:ind w:left="166" w:right="14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понятия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ионы,</w:t>
            </w:r>
            <w:r>
              <w:rPr>
                <w:i/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химическая связь</w:t>
            </w:r>
            <w:r>
              <w:rPr>
                <w:i/>
                <w:w w:val="105"/>
                <w:sz w:val="24"/>
                <w:szCs w:val="24"/>
                <w:vertAlign w:val="superscript"/>
              </w:rPr>
              <w:t>-</w:t>
            </w:r>
            <w:r>
              <w:rPr>
                <w:i/>
                <w:w w:val="105"/>
                <w:sz w:val="24"/>
                <w:szCs w:val="24"/>
              </w:rPr>
              <w:t>,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определяют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тип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связи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</w:p>
          <w:p w:rsidR="0038234C" w:rsidRDefault="00051998">
            <w:pPr>
              <w:pStyle w:val="TableParagraph"/>
              <w:spacing w:line="253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соединениях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80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4" w:line="247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Ковалентная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неполярная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химическая</w:t>
            </w:r>
          </w:p>
          <w:p w:rsidR="0038234C" w:rsidRDefault="00051998">
            <w:pPr>
              <w:pStyle w:val="TableParagraph"/>
              <w:spacing w:before="2" w:line="249" w:lineRule="auto"/>
              <w:ind w:left="175" w:right="911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связь </w:t>
            </w:r>
            <w:r>
              <w:rPr>
                <w:i/>
                <w:w w:val="105"/>
                <w:sz w:val="24"/>
                <w:szCs w:val="24"/>
              </w:rPr>
              <w:t>(изучение нового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tabs>
                <w:tab w:val="left" w:pos="1705"/>
                <w:tab w:val="left" w:pos="3176"/>
              </w:tabs>
              <w:spacing w:before="4" w:line="247" w:lineRule="auto"/>
              <w:ind w:left="109" w:right="9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Ковалентная</w:t>
            </w:r>
            <w:r>
              <w:rPr>
                <w:w w:val="105"/>
                <w:sz w:val="24"/>
                <w:szCs w:val="24"/>
              </w:rPr>
              <w:tab/>
              <w:t>неполярная</w:t>
            </w:r>
            <w:r>
              <w:rPr>
                <w:w w:val="105"/>
                <w:sz w:val="24"/>
                <w:szCs w:val="24"/>
              </w:rPr>
              <w:tab/>
              <w:t>химическая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связь.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Кратность</w:t>
            </w:r>
          </w:p>
          <w:p w:rsidR="0038234C" w:rsidRDefault="00051998">
            <w:pPr>
              <w:pStyle w:val="TableParagraph"/>
              <w:spacing w:before="2" w:line="254" w:lineRule="auto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связи,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длина</w:t>
            </w:r>
            <w:r>
              <w:rPr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связи.</w:t>
            </w:r>
            <w:r>
              <w:rPr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Электронные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структурные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4" w:line="247" w:lineRule="auto"/>
              <w:ind w:left="166" w:right="85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тип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связи</w:t>
            </w:r>
            <w:r>
              <w:rPr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соединениях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832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 w:line="249" w:lineRule="auto"/>
              <w:ind w:left="175" w:right="794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Ковалентная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полярная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химическая</w:t>
            </w:r>
            <w:r>
              <w:rPr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</w:t>
            </w:r>
            <w:r>
              <w:rPr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(про-</w:t>
            </w:r>
          </w:p>
          <w:p w:rsidR="0038234C" w:rsidRDefault="00051998">
            <w:pPr>
              <w:pStyle w:val="TableParagraph"/>
              <w:spacing w:before="5" w:line="247" w:lineRule="exact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дуктивный)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9" w:lineRule="auto"/>
              <w:ind w:left="167" w:right="1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Ковалентная</w:t>
            </w:r>
            <w:r>
              <w:rPr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полярная</w:t>
            </w:r>
            <w:r>
              <w:rPr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химическая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связь.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Электроотрицательность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417"/>
                <w:tab w:val="left" w:pos="1827"/>
                <w:tab w:val="left" w:pos="2280"/>
                <w:tab w:val="left" w:pos="2676"/>
              </w:tabs>
              <w:spacing w:before="10" w:line="249" w:lineRule="auto"/>
              <w:ind w:left="109" w:right="9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тип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хи-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мической</w:t>
            </w:r>
            <w:r>
              <w:rPr>
                <w:w w:val="105"/>
                <w:sz w:val="24"/>
                <w:szCs w:val="24"/>
              </w:rPr>
              <w:tab/>
              <w:t>связи</w:t>
            </w:r>
            <w:r>
              <w:rPr>
                <w:w w:val="105"/>
                <w:sz w:val="24"/>
                <w:szCs w:val="24"/>
              </w:rPr>
              <w:tab/>
              <w:t>в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1"/>
                <w:w w:val="105"/>
                <w:sz w:val="24"/>
                <w:szCs w:val="24"/>
              </w:rPr>
              <w:t>со-</w:t>
            </w:r>
          </w:p>
          <w:p w:rsidR="0038234C" w:rsidRDefault="00051998">
            <w:pPr>
              <w:pStyle w:val="TableParagraph"/>
              <w:spacing w:before="5" w:line="247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единениях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314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14.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1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Металлическая</w:t>
            </w:r>
            <w:r>
              <w:rPr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03" w:lineRule="exact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Металлическая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827"/>
                <w:tab w:val="left" w:pos="2676"/>
              </w:tabs>
              <w:spacing w:before="11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w w:val="105"/>
                <w:sz w:val="24"/>
                <w:szCs w:val="24"/>
              </w:rPr>
              <w:tab/>
              <w:t>тип</w:t>
            </w:r>
            <w:r>
              <w:rPr>
                <w:w w:val="105"/>
                <w:sz w:val="24"/>
                <w:szCs w:val="24"/>
              </w:rPr>
              <w:tab/>
              <w:t>хи-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85"/>
        <w:gridCol w:w="3429"/>
        <w:gridCol w:w="4517"/>
        <w:gridCol w:w="3120"/>
        <w:gridCol w:w="2493"/>
      </w:tblGrid>
      <w:tr w:rsidR="0038234C">
        <w:trPr>
          <w:trHeight w:val="558"/>
        </w:trPr>
        <w:tc>
          <w:tcPr>
            <w:tcW w:w="8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(комбинированный)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03" w:lineRule="exact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связь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417"/>
                <w:tab w:val="left" w:pos="2280"/>
                <w:tab w:val="left" w:pos="2697"/>
              </w:tabs>
              <w:spacing w:line="270" w:lineRule="atLeast"/>
              <w:ind w:left="109" w:right="9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мической</w:t>
            </w:r>
            <w:r>
              <w:rPr>
                <w:w w:val="105"/>
                <w:sz w:val="24"/>
                <w:szCs w:val="24"/>
              </w:rPr>
              <w:tab/>
              <w:t>связи</w:t>
            </w:r>
            <w:r>
              <w:rPr>
                <w:w w:val="105"/>
                <w:sz w:val="24"/>
                <w:szCs w:val="24"/>
              </w:rPr>
              <w:tab/>
              <w:t>в</w:t>
            </w:r>
            <w:r>
              <w:rPr>
                <w:w w:val="105"/>
                <w:sz w:val="24"/>
                <w:szCs w:val="24"/>
              </w:rPr>
              <w:tab/>
              <w:t>со-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единениях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114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4" w:line="247" w:lineRule="auto"/>
              <w:ind w:left="117" w:right="94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Обобщение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систематизация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«Атомы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элементов»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(урок-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практикум)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4" w:line="252" w:lineRule="auto"/>
              <w:ind w:left="167" w:right="1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Обобщение</w:t>
            </w:r>
            <w:r>
              <w:rPr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систематизация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«Атомы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элементов»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4" w:line="252" w:lineRule="auto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теоретический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материал, изученный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предыдущих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уроках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</w:p>
          <w:p w:rsidR="0038234C" w:rsidRDefault="00051998">
            <w:pPr>
              <w:pStyle w:val="TableParagraph"/>
              <w:spacing w:before="2" w:line="255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практике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39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49" w:lineRule="auto"/>
              <w:ind w:left="175" w:right="346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Контрольная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1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«Атомы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элементов»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(контроль,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оценка и</w:t>
            </w:r>
            <w:r>
              <w:rPr>
                <w:i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коррекция</w:t>
            </w:r>
            <w:r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знаний)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49" w:lineRule="auto"/>
              <w:ind w:left="109" w:right="98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Проверка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умений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навыков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учащихся 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«Атомы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элементов»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 w:line="249" w:lineRule="auto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Демонстрировать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типы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связей.</w:t>
            </w:r>
          </w:p>
          <w:p w:rsidR="0038234C" w:rsidRDefault="00051998">
            <w:pPr>
              <w:pStyle w:val="TableParagraph"/>
              <w:spacing w:line="247" w:lineRule="auto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Уверенно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тер-</w:t>
            </w:r>
          </w:p>
          <w:p w:rsidR="0038234C" w:rsidRDefault="00051998">
            <w:pPr>
              <w:pStyle w:val="TableParagraph"/>
              <w:spacing w:line="24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минологией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символикой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504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Простые вещества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-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металлы</w:t>
            </w:r>
          </w:p>
          <w:p w:rsidR="0038234C" w:rsidRDefault="00051998">
            <w:pPr>
              <w:pStyle w:val="TableParagraph"/>
              <w:spacing w:before="10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(изучение</w:t>
            </w:r>
            <w:r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52" w:lineRule="auto"/>
              <w:ind w:left="166" w:right="19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Характеризовать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мические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элементы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положения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особенностей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строения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атомов;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объясняют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между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составом,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строением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свойствами</w:t>
            </w:r>
          </w:p>
          <w:p w:rsidR="0038234C" w:rsidRDefault="00051998">
            <w:pPr>
              <w:pStyle w:val="TableParagraph"/>
              <w:spacing w:before="5" w:line="24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веществ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504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 w:line="249" w:lineRule="auto"/>
              <w:ind w:left="175" w:right="116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Простые вещества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-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неметаллы</w:t>
            </w:r>
          </w:p>
          <w:p w:rsidR="0038234C" w:rsidRDefault="00051998">
            <w:pPr>
              <w:pStyle w:val="TableParagraph"/>
              <w:spacing w:before="5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(усвоение</w:t>
            </w:r>
            <w:r>
              <w:rPr>
                <w:i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навыков</w:t>
            </w:r>
            <w:r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умений)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9" w:lineRule="auto"/>
              <w:ind w:left="167" w:right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неметаллы.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Аллотропия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52" w:lineRule="auto"/>
              <w:ind w:left="166" w:right="19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Характеризовать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мические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элементы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положения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особенностей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строения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атомов;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объяснять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между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составом,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строением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свойствами</w:t>
            </w:r>
          </w:p>
          <w:p w:rsidR="0038234C" w:rsidRDefault="00051998">
            <w:pPr>
              <w:pStyle w:val="TableParagraph"/>
              <w:spacing w:line="252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веществ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73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4" w:line="254" w:lineRule="auto"/>
              <w:ind w:left="175" w:right="202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Количество вещества. Моль.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Молярная масса </w:t>
            </w:r>
            <w:r>
              <w:rPr>
                <w:i/>
                <w:w w:val="105"/>
                <w:sz w:val="24"/>
                <w:szCs w:val="24"/>
              </w:rPr>
              <w:t>(комбиниро-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4" w:line="254" w:lineRule="auto"/>
              <w:ind w:left="167" w:right="3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Количество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вещества,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моль.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Молярная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масса.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Постоянная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Аво-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гадро,</w:t>
            </w:r>
          </w:p>
          <w:p w:rsidR="0038234C" w:rsidRDefault="00051998">
            <w:pPr>
              <w:pStyle w:val="TableParagraph"/>
              <w:spacing w:line="258" w:lineRule="exact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киломоль,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миллимоль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4" w:line="249" w:lineRule="auto"/>
              <w:ind w:left="166" w:right="48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понятия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моль,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молярная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масса</w:t>
            </w:r>
            <w:r>
              <w:rPr>
                <w:w w:val="105"/>
                <w:sz w:val="24"/>
                <w:szCs w:val="24"/>
              </w:rPr>
              <w:t>;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умеют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вычислять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количество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вещества,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</w:p>
          <w:p w:rsidR="0038234C" w:rsidRDefault="00051998">
            <w:pPr>
              <w:pStyle w:val="TableParagraph"/>
              <w:spacing w:before="2" w:line="24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количеству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114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52" w:lineRule="auto"/>
              <w:ind w:left="175" w:right="848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Молярный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объем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газо-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образных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(продуктивный)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54" w:lineRule="auto"/>
              <w:ind w:left="167" w:right="43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Молярный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объем.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Миллимолярный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киломолярный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объемы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газов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 w:line="252" w:lineRule="auto"/>
              <w:ind w:left="166" w:right="30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понятие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молярный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объем',</w:t>
            </w:r>
            <w:r>
              <w:rPr>
                <w:i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умеют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вычислять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объем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количеству</w:t>
            </w:r>
          </w:p>
          <w:p w:rsidR="0038234C" w:rsidRDefault="00051998">
            <w:pPr>
              <w:pStyle w:val="TableParagraph"/>
              <w:spacing w:before="3" w:line="255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вещества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или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массе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85"/>
        <w:gridCol w:w="3429"/>
        <w:gridCol w:w="4517"/>
        <w:gridCol w:w="3120"/>
        <w:gridCol w:w="2493"/>
      </w:tblGrid>
      <w:tr w:rsidR="0038234C">
        <w:trPr>
          <w:trHeight w:val="825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21.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Решение 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задач  </w:t>
            </w:r>
            <w:r>
              <w:rPr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по  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формуле</w:t>
            </w:r>
          </w:p>
          <w:p w:rsidR="0038234C" w:rsidRDefault="00051998">
            <w:pPr>
              <w:pStyle w:val="TableParagraph"/>
              <w:spacing w:before="9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(исследование</w:t>
            </w:r>
            <w:r>
              <w:rPr>
                <w:i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рефлексия)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7" w:lineRule="auto"/>
              <w:ind w:left="167" w:right="22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Количество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вещества.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Молярная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масса.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Молярный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объем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692"/>
              </w:tabs>
              <w:spacing w:before="10" w:line="247" w:lineRule="auto"/>
              <w:ind w:left="109" w:righ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изученные</w:t>
            </w:r>
            <w:r>
              <w:rPr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понятия;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умеют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производить</w:t>
            </w:r>
          </w:p>
          <w:p w:rsidR="0038234C" w:rsidRDefault="00051998">
            <w:pPr>
              <w:pStyle w:val="TableParagraph"/>
              <w:spacing w:before="3" w:line="247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вычисления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092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37" w:lineRule="auto"/>
              <w:ind w:left="175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Обобщение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систематизация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 по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«Простые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вещества»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(урок-практикум)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47" w:lineRule="auto"/>
              <w:ind w:left="109" w:right="9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Обобщение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систематизация</w:t>
            </w:r>
            <w:r>
              <w:rPr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</w:t>
            </w:r>
            <w:r>
              <w:rPr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«Простые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вещества»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 w:line="249" w:lineRule="auto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теоретический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изученный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предыдущих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уроках на</w:t>
            </w:r>
          </w:p>
          <w:p w:rsidR="0038234C" w:rsidRDefault="00051998">
            <w:pPr>
              <w:pStyle w:val="TableParagraph"/>
              <w:spacing w:line="243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практике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850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23.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tabs>
                <w:tab w:val="left" w:pos="1865"/>
                <w:tab w:val="left" w:pos="3196"/>
              </w:tabs>
              <w:spacing w:before="10" w:line="249" w:lineRule="auto"/>
              <w:ind w:left="117" w:right="101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Контрольная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2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«Простые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вещества»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(контроль,</w:t>
            </w:r>
            <w:r>
              <w:rPr>
                <w:i/>
                <w:w w:val="105"/>
                <w:sz w:val="24"/>
                <w:szCs w:val="24"/>
              </w:rPr>
              <w:tab/>
              <w:t>оценка</w:t>
            </w:r>
            <w:r>
              <w:rPr>
                <w:i/>
                <w:w w:val="105"/>
                <w:sz w:val="24"/>
                <w:szCs w:val="24"/>
              </w:rPr>
              <w:tab/>
            </w:r>
            <w:r>
              <w:rPr>
                <w:i/>
                <w:spacing w:val="-6"/>
                <w:w w:val="105"/>
                <w:sz w:val="24"/>
                <w:szCs w:val="24"/>
              </w:rPr>
              <w:t>и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коррекция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знаний)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9" w:lineRule="auto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Проверка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знаний,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умений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навыков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учащихся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«Простые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вещества»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line="235" w:lineRule="auto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Демонстрировать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рассчитывать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относительную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лекулярную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формулам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веществ,</w:t>
            </w:r>
          </w:p>
          <w:p w:rsidR="0038234C" w:rsidRDefault="00051998">
            <w:pPr>
              <w:pStyle w:val="TableParagraph"/>
              <w:spacing w:line="232" w:lineRule="auto"/>
              <w:ind w:left="166" w:right="14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количество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массу по количеству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вещества.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Уверенно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химической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терминологией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симво-</w:t>
            </w:r>
          </w:p>
          <w:p w:rsidR="0038234C" w:rsidRDefault="00051998">
            <w:pPr>
              <w:pStyle w:val="TableParagraph"/>
              <w:spacing w:line="255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ликой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099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 w:line="249" w:lineRule="auto"/>
              <w:ind w:left="117" w:right="136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Степень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окисления.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Бинарные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(изучение</w:t>
            </w:r>
            <w:r>
              <w:rPr>
                <w:i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Понятие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степени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окисления.</w:t>
            </w:r>
          </w:p>
          <w:p w:rsidR="0038234C" w:rsidRDefault="00051998">
            <w:pPr>
              <w:pStyle w:val="TableParagraph"/>
              <w:spacing w:before="9" w:line="249" w:lineRule="auto"/>
              <w:ind w:left="167" w:right="95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степени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49" w:lineRule="auto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соединении,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называют</w:t>
            </w:r>
          </w:p>
          <w:p w:rsidR="0038234C" w:rsidRDefault="00051998">
            <w:pPr>
              <w:pStyle w:val="TableParagraph"/>
              <w:spacing w:line="243" w:lineRule="exact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бинарные   соединения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099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25.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49" w:lineRule="auto"/>
              <w:ind w:left="17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Летучие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водородные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i/>
                <w:w w:val="105"/>
                <w:sz w:val="24"/>
                <w:szCs w:val="24"/>
              </w:rPr>
              <w:t>(продуктивный)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Оксиды.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Гидриды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 w:line="249" w:lineRule="auto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Называть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оксиды,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</w:t>
            </w:r>
          </w:p>
          <w:p w:rsidR="0038234C" w:rsidRDefault="00051998">
            <w:pPr>
              <w:pStyle w:val="TableParagraph"/>
              <w:spacing w:line="274" w:lineRule="exact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формулам,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степень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941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26.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2"/>
              <w:ind w:left="117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Основания</w:t>
            </w:r>
            <w:r>
              <w:rPr>
                <w:i/>
                <w:w w:val="105"/>
                <w:sz w:val="24"/>
                <w:szCs w:val="24"/>
              </w:rPr>
              <w:t>(комбинированный)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2" w:line="247" w:lineRule="auto"/>
              <w:ind w:left="167" w:right="3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Основания.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Ионы.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Катионы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анионы.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Определение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характера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среды.</w:t>
            </w:r>
          </w:p>
          <w:p w:rsidR="0038234C" w:rsidRDefault="00051998">
            <w:pPr>
              <w:pStyle w:val="TableParagraph"/>
              <w:spacing w:before="3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Индикаторы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864"/>
              </w:tabs>
              <w:spacing w:before="2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Называть</w:t>
            </w:r>
            <w:r>
              <w:rPr>
                <w:w w:val="105"/>
                <w:sz w:val="24"/>
                <w:szCs w:val="24"/>
              </w:rPr>
              <w:tab/>
              <w:t>основания,</w:t>
            </w:r>
          </w:p>
          <w:p w:rsidR="0038234C" w:rsidRDefault="00051998">
            <w:pPr>
              <w:pStyle w:val="TableParagraph"/>
              <w:tabs>
                <w:tab w:val="left" w:pos="2203"/>
                <w:tab w:val="left" w:pos="2339"/>
              </w:tabs>
              <w:spacing w:before="16" w:line="252" w:lineRule="auto"/>
              <w:ind w:left="109" w:right="102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состав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 по их формулам,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w w:val="105"/>
                <w:sz w:val="24"/>
                <w:szCs w:val="24"/>
              </w:rPr>
              <w:tab/>
              <w:t>степень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распознавать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опытным </w:t>
            </w:r>
            <w:r>
              <w:rPr>
                <w:spacing w:val="5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путем </w:t>
            </w:r>
            <w:r>
              <w:rPr>
                <w:spacing w:val="5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растворы</w:t>
            </w:r>
          </w:p>
          <w:p w:rsidR="0038234C" w:rsidRDefault="00051998">
            <w:pPr>
              <w:pStyle w:val="TableParagraph"/>
              <w:spacing w:before="2" w:line="247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щелочей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921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27.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/>
              <w:ind w:left="117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Кислоты</w:t>
            </w:r>
            <w:r>
              <w:rPr>
                <w:i/>
                <w:w w:val="105"/>
                <w:sz w:val="24"/>
                <w:szCs w:val="24"/>
              </w:rPr>
              <w:t>(продуктивный)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9" w:lineRule="auto"/>
              <w:ind w:left="167" w:right="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характера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среды.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Индикаторы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49" w:lineRule="auto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называют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кислоты,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соединении;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опытным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путем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растворы</w:t>
            </w:r>
          </w:p>
          <w:p w:rsidR="0038234C" w:rsidRDefault="00051998">
            <w:pPr>
              <w:pStyle w:val="TableParagraph"/>
              <w:spacing w:line="240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кислот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85"/>
        <w:gridCol w:w="3429"/>
        <w:gridCol w:w="4517"/>
        <w:gridCol w:w="3120"/>
        <w:gridCol w:w="2493"/>
      </w:tblGrid>
      <w:tr w:rsidR="0038234C">
        <w:trPr>
          <w:trHeight w:val="825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28.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 w:line="247" w:lineRule="auto"/>
              <w:ind w:left="175" w:right="100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Соли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как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производные кислот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оснований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(комбиниро-</w:t>
            </w:r>
          </w:p>
          <w:p w:rsidR="0038234C" w:rsidRDefault="00051998">
            <w:pPr>
              <w:pStyle w:val="TableParagraph"/>
              <w:spacing w:before="3" w:line="247" w:lineRule="exact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7" w:lineRule="auto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Соли.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Составление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</w:t>
            </w:r>
            <w:r>
              <w:rPr>
                <w:spacing w:val="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47" w:lineRule="auto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Называть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соли;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551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29.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Соли</w:t>
            </w:r>
            <w:r>
              <w:rPr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как</w:t>
            </w:r>
            <w:r>
              <w:rPr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производные</w:t>
            </w:r>
            <w:r>
              <w:rPr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</w:t>
            </w:r>
          </w:p>
          <w:p w:rsidR="0038234C" w:rsidRDefault="00051998">
            <w:pPr>
              <w:pStyle w:val="TableParagraph"/>
              <w:spacing w:before="16" w:line="247" w:lineRule="exact"/>
              <w:ind w:left="117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оснований</w:t>
            </w:r>
            <w:r>
              <w:rPr>
                <w:i/>
                <w:w w:val="105"/>
                <w:sz w:val="24"/>
                <w:szCs w:val="24"/>
              </w:rPr>
              <w:t>(урок-практикум)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Соли.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Составление 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</w:t>
            </w:r>
            <w:r>
              <w:rPr>
                <w:spacing w:val="5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по 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степени</w:t>
            </w:r>
          </w:p>
          <w:p w:rsidR="0038234C" w:rsidRDefault="00051998">
            <w:pPr>
              <w:pStyle w:val="TableParagraph"/>
              <w:spacing w:before="16" w:line="247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окисления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2094"/>
              </w:tabs>
              <w:spacing w:before="3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</w:t>
            </w:r>
            <w:r>
              <w:rPr>
                <w:w w:val="105"/>
                <w:sz w:val="24"/>
                <w:szCs w:val="24"/>
              </w:rPr>
              <w:tab/>
              <w:t>свойства</w:t>
            </w:r>
          </w:p>
          <w:p w:rsidR="0038234C" w:rsidRDefault="00051998">
            <w:pPr>
              <w:pStyle w:val="TableParagraph"/>
              <w:spacing w:before="16" w:line="24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изучаемых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194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30.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tabs>
                <w:tab w:val="left" w:pos="1591"/>
                <w:tab w:val="left" w:pos="2749"/>
              </w:tabs>
              <w:spacing w:before="11" w:line="247" w:lineRule="auto"/>
              <w:ind w:left="117" w:right="9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Основные</w:t>
            </w:r>
            <w:r>
              <w:rPr>
                <w:w w:val="105"/>
                <w:sz w:val="24"/>
                <w:szCs w:val="24"/>
              </w:rPr>
              <w:tab/>
              <w:t>классы</w:t>
            </w:r>
            <w:r>
              <w:rPr>
                <w:w w:val="105"/>
                <w:sz w:val="24"/>
                <w:szCs w:val="24"/>
              </w:rPr>
              <w:tab/>
              <w:t>неор-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ганических веществ</w:t>
            </w:r>
          </w:p>
          <w:p w:rsidR="0038234C" w:rsidRDefault="00051998">
            <w:pPr>
              <w:pStyle w:val="TableParagraph"/>
              <w:spacing w:before="2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(изучение</w:t>
            </w:r>
            <w:r>
              <w:rPr>
                <w:i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1" w:line="247" w:lineRule="auto"/>
              <w:ind w:left="1428" w:hanging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неорганических</w:t>
            </w:r>
          </w:p>
          <w:p w:rsidR="0038234C" w:rsidRDefault="000519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978"/>
                <w:tab w:val="left" w:pos="1807"/>
                <w:tab w:val="left" w:pos="2230"/>
              </w:tabs>
              <w:spacing w:before="11" w:line="247" w:lineRule="auto"/>
              <w:ind w:left="109"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w w:val="105"/>
                <w:sz w:val="24"/>
                <w:szCs w:val="24"/>
              </w:rPr>
              <w:tab/>
              <w:t>формулы</w:t>
            </w:r>
            <w:r>
              <w:rPr>
                <w:w w:val="105"/>
                <w:sz w:val="24"/>
                <w:szCs w:val="24"/>
              </w:rPr>
              <w:tab/>
              <w:t>кислот;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называют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соединения</w:t>
            </w:r>
          </w:p>
          <w:p w:rsidR="0038234C" w:rsidRDefault="00051998">
            <w:pPr>
              <w:pStyle w:val="TableParagraph"/>
              <w:tabs>
                <w:tab w:val="left" w:pos="440"/>
                <w:tab w:val="left" w:pos="1484"/>
                <w:tab w:val="left" w:pos="2042"/>
                <w:tab w:val="left" w:pos="2130"/>
                <w:tab w:val="left" w:pos="2246"/>
                <w:tab w:val="left" w:pos="2699"/>
              </w:tabs>
              <w:spacing w:before="2" w:line="249" w:lineRule="auto"/>
              <w:ind w:left="109" w:right="9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изученных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классов;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принадлежность</w:t>
            </w:r>
            <w:r>
              <w:rPr>
                <w:w w:val="105"/>
                <w:sz w:val="24"/>
                <w:szCs w:val="24"/>
              </w:rPr>
              <w:tab/>
              <w:t>вещества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определенному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классу;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w w:val="105"/>
                <w:sz w:val="24"/>
                <w:szCs w:val="24"/>
              </w:rPr>
              <w:tab/>
              <w:t>формулы</w:t>
            </w:r>
            <w:r>
              <w:rPr>
                <w:w w:val="105"/>
                <w:sz w:val="24"/>
                <w:szCs w:val="24"/>
              </w:rPr>
              <w:tab/>
              <w:t>ве-</w:t>
            </w:r>
          </w:p>
          <w:p w:rsidR="0038234C" w:rsidRDefault="00051998">
            <w:pPr>
              <w:pStyle w:val="TableParagraph"/>
              <w:spacing w:line="241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ществ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8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31.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1" w:line="247" w:lineRule="auto"/>
              <w:ind w:left="117" w:right="94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Аморфные</w:t>
            </w:r>
            <w:r>
              <w:rPr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кристаллические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(комбинированный)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1" w:line="247" w:lineRule="auto"/>
              <w:ind w:left="167" w:right="45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Вещества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твердом,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жидком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га-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зообразном</w:t>
            </w:r>
            <w:r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состоянии.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Кристалличе-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ские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аморфные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вещества.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Закон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постоянства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состава.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Типы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кристал-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лических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решеток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(атомная,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молеку-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лярная,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ионная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металлическая)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354"/>
              </w:tabs>
              <w:spacing w:before="11" w:line="252" w:lineRule="auto"/>
              <w:ind w:left="109" w:right="96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классификацию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Использовать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критической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оценки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информации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веществах,</w:t>
            </w:r>
            <w:r>
              <w:rPr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используемых</w:t>
            </w:r>
            <w:r>
              <w:rPr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</w:p>
          <w:p w:rsidR="0038234C" w:rsidRDefault="00051998">
            <w:pPr>
              <w:pStyle w:val="TableParagraph"/>
              <w:spacing w:before="1" w:line="247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быту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099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32.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1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Чистые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смеси</w:t>
            </w:r>
          </w:p>
          <w:p w:rsidR="0038234C" w:rsidRDefault="00051998">
            <w:pPr>
              <w:pStyle w:val="TableParagraph"/>
              <w:spacing w:before="9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(продуктивный)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1" w:line="247" w:lineRule="auto"/>
              <w:ind w:left="167" w:right="34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Чистые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смеси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Природные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смеси: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воздух,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природный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газ,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нефть,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природные воды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1" w:line="247" w:lineRule="auto"/>
              <w:ind w:left="166" w:right="6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Применять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критической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оценки</w:t>
            </w:r>
          </w:p>
          <w:p w:rsidR="0038234C" w:rsidRDefault="00051998">
            <w:pPr>
              <w:pStyle w:val="TableParagraph"/>
              <w:spacing w:before="2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информации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веществах,</w:t>
            </w:r>
          </w:p>
          <w:p w:rsidR="0038234C" w:rsidRDefault="00051998">
            <w:pPr>
              <w:pStyle w:val="TableParagraph"/>
              <w:spacing w:before="10" w:line="24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используемых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быту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092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33.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52" w:lineRule="auto"/>
              <w:ind w:left="175" w:right="252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Разделение </w:t>
            </w:r>
            <w:r>
              <w:rPr>
                <w:w w:val="105"/>
                <w:sz w:val="24"/>
                <w:szCs w:val="24"/>
              </w:rPr>
              <w:t>смесей. Очистка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веществ </w:t>
            </w:r>
            <w:r>
              <w:rPr>
                <w:i/>
                <w:w w:val="105"/>
                <w:sz w:val="24"/>
                <w:szCs w:val="24"/>
              </w:rPr>
              <w:t>(усвоение навыков и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умений)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49" w:lineRule="auto"/>
              <w:ind w:left="109" w:right="9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Разделение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смесей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Очистка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Фильтрование.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Дистилляция,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кристаллизация,</w:t>
            </w:r>
            <w:r>
              <w:rPr>
                <w:spacing w:val="5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возгонка,</w:t>
            </w:r>
            <w:r>
              <w:rPr>
                <w:spacing w:val="5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цен-</w:t>
            </w:r>
          </w:p>
          <w:p w:rsidR="0038234C" w:rsidRDefault="00051998">
            <w:pPr>
              <w:pStyle w:val="TableParagraph"/>
              <w:spacing w:line="243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трифугирование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 w:line="254" w:lineRule="auto"/>
              <w:ind w:left="166" w:right="19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способы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разделения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смесей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230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1"/>
              <w:ind w:left="11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Практическая  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работа   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№  </w:t>
            </w:r>
            <w:r>
              <w:rPr>
                <w:spacing w:val="5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2</w:t>
            </w:r>
          </w:p>
          <w:p w:rsidR="0038234C" w:rsidRDefault="00051998">
            <w:pPr>
              <w:pStyle w:val="TableParagraph"/>
              <w:tabs>
                <w:tab w:val="left" w:pos="1930"/>
              </w:tabs>
              <w:spacing w:before="9" w:line="254" w:lineRule="auto"/>
              <w:ind w:left="117" w:right="101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«Очистка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загрязненной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поваренной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соли»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(урок-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практикум)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1" w:line="252" w:lineRule="auto"/>
              <w:ind w:left="109" w:right="101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Разделение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смесей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Очистка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Фильтрование.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Проведение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 нагревании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1" w:line="252" w:lineRule="auto"/>
              <w:ind w:left="166" w:right="21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Наблюдать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помощью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естественного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(русского,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родного)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языка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языка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делать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выводы из результатов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проведенных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</w:p>
          <w:p w:rsidR="0038234C" w:rsidRDefault="00051998">
            <w:pPr>
              <w:pStyle w:val="TableParagraph"/>
              <w:spacing w:before="1" w:line="255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экспериментов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832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35.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tabs>
                <w:tab w:val="left" w:pos="1649"/>
                <w:tab w:val="left" w:pos="2838"/>
              </w:tabs>
              <w:spacing w:before="3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Массовая  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ab/>
              <w:t>объемная</w:t>
            </w:r>
            <w:r>
              <w:rPr>
                <w:w w:val="105"/>
                <w:sz w:val="24"/>
                <w:szCs w:val="24"/>
              </w:rPr>
              <w:tab/>
              <w:t>доля</w:t>
            </w:r>
          </w:p>
          <w:p w:rsidR="0038234C" w:rsidRDefault="00051998">
            <w:pPr>
              <w:pStyle w:val="TableParagraph"/>
              <w:spacing w:before="5" w:line="270" w:lineRule="atLeast"/>
              <w:ind w:left="117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компонентов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смеси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(продук-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тивный)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54" w:lineRule="auto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растворенного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вещества.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Объемная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доля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54" w:lineRule="auto"/>
              <w:ind w:left="109" w:right="9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Вычислять</w:t>
            </w:r>
            <w:r>
              <w:rPr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массовую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долю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растворе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85"/>
        <w:gridCol w:w="3429"/>
        <w:gridCol w:w="4517"/>
        <w:gridCol w:w="3120"/>
        <w:gridCol w:w="2493"/>
      </w:tblGrid>
      <w:tr w:rsidR="0038234C">
        <w:trPr>
          <w:trHeight w:val="2468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36.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/>
              <w:ind w:left="11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Практическая  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работа   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№  </w:t>
            </w:r>
            <w:r>
              <w:rPr>
                <w:spacing w:val="5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38234C" w:rsidRDefault="00051998">
            <w:pPr>
              <w:pStyle w:val="TableParagraph"/>
              <w:spacing w:before="2" w:line="244" w:lineRule="auto"/>
              <w:ind w:left="117" w:right="94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«Приготовление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заданной массовой долей рас-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творенного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вещества»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(урок-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практикум)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9" w:lineRule="auto"/>
              <w:ind w:left="167" w:right="193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Взвешивание.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Приготовление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растворов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49" w:lineRule="auto"/>
              <w:ind w:left="109" w:right="10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Наблюдать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помощью</w:t>
            </w:r>
          </w:p>
          <w:p w:rsidR="0038234C" w:rsidRDefault="00051998">
            <w:pPr>
              <w:pStyle w:val="TableParagraph"/>
              <w:spacing w:line="247" w:lineRule="auto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естественного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(русского,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родного)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химии;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делать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выводы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проведенных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</w:p>
          <w:p w:rsidR="0038234C" w:rsidRDefault="00051998">
            <w:pPr>
              <w:pStyle w:val="TableParagraph"/>
              <w:spacing w:before="4" w:line="24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экспериментов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920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37.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49" w:lineRule="auto"/>
              <w:ind w:left="175" w:right="341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Контрольная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3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«Соединения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элементов»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(контроль,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оценка</w:t>
            </w:r>
            <w:r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коррекция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знаний)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52" w:lineRule="auto"/>
              <w:ind w:left="109" w:right="9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Проверка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умений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навыков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учащихся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«Соединения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ческих элементов»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2871"/>
              </w:tabs>
              <w:spacing w:before="3" w:line="249" w:lineRule="auto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Демонстрировать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умение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рассчитывать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массовую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объемную долю компонен-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смеси.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Уверенно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пользоваться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терминологией</w:t>
            </w:r>
            <w:r>
              <w:rPr>
                <w:w w:val="105"/>
                <w:sz w:val="24"/>
                <w:szCs w:val="24"/>
              </w:rPr>
              <w:tab/>
              <w:t>и</w:t>
            </w:r>
          </w:p>
          <w:p w:rsidR="0038234C" w:rsidRDefault="00051998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символикой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856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38.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4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Физические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явления.</w:t>
            </w:r>
          </w:p>
          <w:p w:rsidR="0038234C" w:rsidRDefault="00051998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Разделение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смесей</w:t>
            </w:r>
          </w:p>
          <w:p w:rsidR="0038234C" w:rsidRDefault="00051998">
            <w:pPr>
              <w:pStyle w:val="TableParagraph"/>
              <w:spacing w:before="9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(изучение</w:t>
            </w:r>
            <w:r>
              <w:rPr>
                <w:i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4" w:line="247" w:lineRule="auto"/>
              <w:ind w:left="167" w:right="9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Химическая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реакция.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Условия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признаки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реакций.</w:t>
            </w:r>
          </w:p>
          <w:p w:rsidR="0038234C" w:rsidRDefault="00051998">
            <w:pPr>
              <w:pStyle w:val="TableParagraph"/>
              <w:spacing w:before="2" w:line="258" w:lineRule="exact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Классификация</w:t>
            </w:r>
          </w:p>
          <w:p w:rsidR="0038234C" w:rsidRDefault="00051998">
            <w:pPr>
              <w:pStyle w:val="TableParagraph"/>
              <w:tabs>
                <w:tab w:val="left" w:pos="1562"/>
                <w:tab w:val="left" w:pos="2615"/>
                <w:tab w:val="left" w:pos="3068"/>
              </w:tabs>
              <w:spacing w:line="235" w:lineRule="auto"/>
              <w:ind w:left="109" w:right="9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w w:val="105"/>
                <w:sz w:val="24"/>
                <w:szCs w:val="24"/>
              </w:rPr>
              <w:tab/>
              <w:t>реакций</w:t>
            </w:r>
            <w:r>
              <w:rPr>
                <w:w w:val="105"/>
                <w:sz w:val="24"/>
                <w:szCs w:val="24"/>
              </w:rPr>
              <w:tab/>
              <w:t>по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поглощению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или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выделению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энергии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4" w:line="247" w:lineRule="auto"/>
              <w:ind w:left="109" w:right="101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химическая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реакция</w:t>
            </w:r>
            <w:r>
              <w:rPr>
                <w:w w:val="105"/>
                <w:sz w:val="24"/>
                <w:szCs w:val="24"/>
              </w:rPr>
              <w:t xml:space="preserve">, </w:t>
            </w:r>
            <w:r>
              <w:rPr>
                <w:i/>
                <w:w w:val="105"/>
                <w:sz w:val="24"/>
                <w:szCs w:val="24"/>
              </w:rPr>
              <w:t>классификация хи-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мических</w:t>
            </w:r>
            <w:r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020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39.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28" w:lineRule="auto"/>
              <w:ind w:left="175" w:right="196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Закон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сохранения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(усвоение</w:t>
            </w:r>
            <w:r>
              <w:rPr>
                <w:i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навыков</w:t>
            </w:r>
          </w:p>
          <w:p w:rsidR="0038234C" w:rsidRDefault="00051998">
            <w:pPr>
              <w:pStyle w:val="TableParagraph"/>
              <w:spacing w:line="246" w:lineRule="exact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умений)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28" w:lineRule="auto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Сохранение массы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реакциях.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Уравнение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схема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line="228" w:lineRule="auto"/>
              <w:ind w:left="166" w:right="46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закон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сохранения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массы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760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40.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28" w:lineRule="auto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Составление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уравнений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</w:t>
            </w:r>
          </w:p>
          <w:p w:rsidR="0038234C" w:rsidRDefault="00051998">
            <w:pPr>
              <w:pStyle w:val="TableParagraph"/>
              <w:spacing w:line="246" w:lineRule="exact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(комбинированный)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46" w:lineRule="exact"/>
              <w:ind w:left="151" w:right="13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Уравнение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схема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929"/>
              </w:tabs>
              <w:spacing w:line="228" w:lineRule="auto"/>
              <w:ind w:left="109"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w w:val="105"/>
                <w:sz w:val="24"/>
                <w:szCs w:val="24"/>
              </w:rPr>
              <w:tab/>
              <w:t>уравнения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524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41.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32" w:lineRule="auto"/>
              <w:ind w:left="117" w:right="94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Расчеты по химическим урав-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нениям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(исследование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рефлексия)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30" w:lineRule="auto"/>
              <w:ind w:left="109" w:right="10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Вычисления по химическим уравнениям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массы, объема или количества одного из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продуктов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 по массе исходного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line="230" w:lineRule="auto"/>
              <w:ind w:left="109" w:right="10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Вычислять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количество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вещества, объем или массу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количеству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объему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или</w:t>
            </w:r>
            <w:r>
              <w:rPr>
                <w:spacing w:val="6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реагентов</w:t>
            </w:r>
            <w:r>
              <w:rPr>
                <w:spacing w:val="5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(или</w:t>
            </w:r>
            <w:r>
              <w:rPr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продуктов</w:t>
            </w:r>
          </w:p>
          <w:p w:rsidR="0038234C" w:rsidRDefault="00051998">
            <w:pPr>
              <w:pStyle w:val="TableParagraph"/>
              <w:spacing w:line="245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реакции)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020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42.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35" w:lineRule="auto"/>
              <w:ind w:left="175" w:right="52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разложения.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 скорости</w:t>
            </w:r>
          </w:p>
          <w:p w:rsidR="0038234C" w:rsidRDefault="00051998">
            <w:pPr>
              <w:pStyle w:val="TableParagraph"/>
              <w:spacing w:line="252" w:lineRule="exact"/>
              <w:ind w:left="175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тализаторах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(продуктивный)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tabs>
                <w:tab w:val="left" w:pos="1461"/>
                <w:tab w:val="left" w:pos="2572"/>
                <w:tab w:val="left" w:pos="2917"/>
                <w:tab w:val="left" w:pos="3263"/>
                <w:tab w:val="left" w:pos="4075"/>
              </w:tabs>
              <w:spacing w:line="235" w:lineRule="auto"/>
              <w:ind w:left="109" w:right="9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w w:val="105"/>
                <w:sz w:val="24"/>
                <w:szCs w:val="24"/>
              </w:rPr>
              <w:tab/>
              <w:t>разложения.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Получение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кислорода.</w:t>
            </w:r>
            <w:r>
              <w:rPr>
                <w:w w:val="105"/>
                <w:sz w:val="24"/>
                <w:szCs w:val="24"/>
              </w:rPr>
              <w:tab/>
              <w:t>Понятие</w:t>
            </w:r>
            <w:r>
              <w:rPr>
                <w:w w:val="105"/>
                <w:sz w:val="24"/>
                <w:szCs w:val="24"/>
              </w:rPr>
              <w:tab/>
              <w:t>о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скорости</w:t>
            </w:r>
            <w:r>
              <w:rPr>
                <w:w w:val="105"/>
                <w:sz w:val="24"/>
                <w:szCs w:val="24"/>
              </w:rPr>
              <w:tab/>
              <w:t>хи-</w:t>
            </w:r>
          </w:p>
          <w:p w:rsidR="0038234C" w:rsidRDefault="00051998">
            <w:pPr>
              <w:pStyle w:val="TableParagraph"/>
              <w:tabs>
                <w:tab w:val="left" w:pos="1541"/>
                <w:tab w:val="left" w:pos="2885"/>
              </w:tabs>
              <w:spacing w:line="252" w:lineRule="exact"/>
              <w:ind w:left="109" w:right="11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мических</w:t>
            </w:r>
            <w:r>
              <w:rPr>
                <w:w w:val="105"/>
                <w:sz w:val="24"/>
                <w:szCs w:val="24"/>
              </w:rPr>
              <w:tab/>
              <w:t>реакций.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Катализаторы.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Ферменты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929"/>
              </w:tabs>
              <w:spacing w:line="235" w:lineRule="auto"/>
              <w:ind w:left="109"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w w:val="105"/>
                <w:sz w:val="24"/>
                <w:szCs w:val="24"/>
              </w:rPr>
              <w:tab/>
              <w:t>уравнения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76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43.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" w:line="255" w:lineRule="exact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соединения.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Цепочки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" w:line="255" w:lineRule="exact"/>
              <w:ind w:left="118" w:right="13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соединения.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Каталитические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" w:line="255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FA1E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1925320</wp:posOffset>
                </wp:positionH>
                <wp:positionV relativeFrom="page">
                  <wp:posOffset>4570095</wp:posOffset>
                </wp:positionV>
                <wp:extent cx="1934845" cy="339090"/>
                <wp:effectExtent l="0" t="0" r="0" b="0"/>
                <wp:wrapNone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4845" cy="339090"/>
                        </a:xfrm>
                        <a:custGeom>
                          <a:avLst/>
                          <a:gdLst>
                            <a:gd name="T0" fmla="+- 0 6080 3033"/>
                            <a:gd name="T1" fmla="*/ T0 w 3047"/>
                            <a:gd name="T2" fmla="+- 0 7197 7197"/>
                            <a:gd name="T3" fmla="*/ 7197 h 534"/>
                            <a:gd name="T4" fmla="+- 0 3033 3033"/>
                            <a:gd name="T5" fmla="*/ T4 w 3047"/>
                            <a:gd name="T6" fmla="+- 0 7197 7197"/>
                            <a:gd name="T7" fmla="*/ 7197 h 534"/>
                            <a:gd name="T8" fmla="+- 0 3033 3033"/>
                            <a:gd name="T9" fmla="*/ T8 w 3047"/>
                            <a:gd name="T10" fmla="+- 0 7450 7197"/>
                            <a:gd name="T11" fmla="*/ 7450 h 534"/>
                            <a:gd name="T12" fmla="+- 0 3033 3033"/>
                            <a:gd name="T13" fmla="*/ T12 w 3047"/>
                            <a:gd name="T14" fmla="+- 0 7478 7197"/>
                            <a:gd name="T15" fmla="*/ 7478 h 534"/>
                            <a:gd name="T16" fmla="+- 0 3033 3033"/>
                            <a:gd name="T17" fmla="*/ T16 w 3047"/>
                            <a:gd name="T18" fmla="+- 0 7730 7197"/>
                            <a:gd name="T19" fmla="*/ 7730 h 534"/>
                            <a:gd name="T20" fmla="+- 0 4034 3033"/>
                            <a:gd name="T21" fmla="*/ T20 w 3047"/>
                            <a:gd name="T22" fmla="+- 0 7730 7197"/>
                            <a:gd name="T23" fmla="*/ 7730 h 534"/>
                            <a:gd name="T24" fmla="+- 0 4034 3033"/>
                            <a:gd name="T25" fmla="*/ T24 w 3047"/>
                            <a:gd name="T26" fmla="+- 0 7478 7197"/>
                            <a:gd name="T27" fmla="*/ 7478 h 534"/>
                            <a:gd name="T28" fmla="+- 0 6080 3033"/>
                            <a:gd name="T29" fmla="*/ T28 w 3047"/>
                            <a:gd name="T30" fmla="+- 0 7478 7197"/>
                            <a:gd name="T31" fmla="*/ 7478 h 534"/>
                            <a:gd name="T32" fmla="+- 0 6080 3033"/>
                            <a:gd name="T33" fmla="*/ T32 w 3047"/>
                            <a:gd name="T34" fmla="+- 0 7197 7197"/>
                            <a:gd name="T35" fmla="*/ 7197 h 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047" h="534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0" y="281"/>
                              </a:lnTo>
                              <a:lnTo>
                                <a:pt x="0" y="533"/>
                              </a:lnTo>
                              <a:lnTo>
                                <a:pt x="1001" y="533"/>
                              </a:lnTo>
                              <a:lnTo>
                                <a:pt x="1001" y="281"/>
                              </a:lnTo>
                              <a:lnTo>
                                <a:pt x="3047" y="281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49112" id="Freeform 2" o:spid="_x0000_s1026" style="position:absolute;margin-left:151.6pt;margin-top:359.85pt;width:152.35pt;height:26.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47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" path="m3047,l,,,253r,28l,533r1001,l1001,281r2046,l3047,xe" stroked="f">
                <v:path arrowok="t" o:connecttype="custom" o:connectlocs="1934845,4570095;0,4570095;0,4730750;0,4748530;0,4908550;635635,4908550;635635,4748530;1934845,4748530;1934845,4570095" o:connectangles="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1889125</wp:posOffset>
                </wp:positionH>
                <wp:positionV relativeFrom="page">
                  <wp:posOffset>5713730</wp:posOffset>
                </wp:positionV>
                <wp:extent cx="735965" cy="1778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4C" w:rsidRDefault="00382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8.75pt;margin-top:449.9pt;width:57.9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" stroked="f">
                <v:textbox>
                  <w:txbxContent>
                    <w:p w:rsidR="0038234C" w:rsidRDefault="0038234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1925320</wp:posOffset>
                </wp:positionH>
                <wp:positionV relativeFrom="page">
                  <wp:posOffset>6848475</wp:posOffset>
                </wp:positionV>
                <wp:extent cx="1906905" cy="17780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90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4C" w:rsidRDefault="00382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51.6pt;margin-top:539.25pt;width:150.15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" stroked="f">
                <v:textbox>
                  <w:txbxContent>
                    <w:p w:rsidR="0038234C" w:rsidRDefault="0038234C"/>
                  </w:txbxContent>
                </v:textbox>
                <w10:wrap anchorx="page" anchory="page"/>
              </v:rect>
            </w:pict>
          </mc:Fallback>
        </mc:AlternateContent>
      </w:r>
    </w:p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85"/>
        <w:gridCol w:w="3429"/>
        <w:gridCol w:w="4517"/>
        <w:gridCol w:w="3120"/>
        <w:gridCol w:w="2493"/>
      </w:tblGrid>
      <w:tr w:rsidR="0038234C">
        <w:trPr>
          <w:trHeight w:val="825"/>
        </w:trPr>
        <w:tc>
          <w:tcPr>
            <w:tcW w:w="8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/>
              <w:ind w:left="117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переходов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(комбинированный)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7" w:lineRule="auto"/>
              <w:ind w:left="188" w:righ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некаталитические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реакции,</w:t>
            </w:r>
            <w:r>
              <w:rPr>
                <w:spacing w:val="8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обратимые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необратимые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47" w:lineRule="auto"/>
              <w:ind w:left="166" w:right="72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химических реакций,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тип</w:t>
            </w:r>
          </w:p>
          <w:p w:rsidR="0038234C" w:rsidRDefault="00051998">
            <w:pPr>
              <w:pStyle w:val="TableParagraph"/>
              <w:spacing w:before="3" w:line="24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39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44.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замещения.</w:t>
            </w:r>
          </w:p>
          <w:p w:rsidR="0038234C" w:rsidRDefault="00051998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Ряд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активности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</w:p>
          <w:p w:rsidR="0038234C" w:rsidRDefault="00051998">
            <w:pPr>
              <w:pStyle w:val="TableParagraph"/>
              <w:spacing w:before="10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(исследование</w:t>
            </w:r>
            <w:r>
              <w:rPr>
                <w:i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рефлексия)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47" w:lineRule="auto"/>
              <w:ind w:left="188" w:right="11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замещения.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Общие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металлов: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</w:p>
          <w:p w:rsidR="0038234C" w:rsidRDefault="00051998">
            <w:pPr>
              <w:pStyle w:val="TableParagraph"/>
              <w:spacing w:before="3" w:line="247" w:lineRule="auto"/>
              <w:ind w:left="188" w:right="51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кислотами,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солями.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Ряд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напряжений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 w:line="247" w:lineRule="auto"/>
              <w:ind w:left="166" w:right="62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характеризуют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</w:p>
          <w:p w:rsidR="0038234C" w:rsidRDefault="00051998">
            <w:pPr>
              <w:pStyle w:val="TableParagraph"/>
              <w:spacing w:line="274" w:lineRule="exact"/>
              <w:ind w:left="166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металлов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(взаимодействие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кислотами,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солями)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7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45.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 w:line="252" w:lineRule="auto"/>
              <w:ind w:left="117" w:right="132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обмена.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Правило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Бертолле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(изучение</w:t>
            </w:r>
            <w:r>
              <w:rPr>
                <w:i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ма-</w:t>
            </w:r>
            <w:r>
              <w:rPr>
                <w:i/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обмена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929"/>
              </w:tabs>
              <w:spacing w:before="10" w:line="252" w:lineRule="auto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правило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Бертолле.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уравнения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 реакций, опре-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деляют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тип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реакции,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возможность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протекания</w:t>
            </w:r>
          </w:p>
          <w:p w:rsidR="0038234C" w:rsidRDefault="00051998">
            <w:pPr>
              <w:pStyle w:val="TableParagraph"/>
              <w:spacing w:before="1" w:line="24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реакций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обмена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73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46.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 w:line="249" w:lineRule="auto"/>
              <w:ind w:left="117" w:right="98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Типы химических реакций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примере свойств воды </w:t>
            </w:r>
            <w:r>
              <w:rPr>
                <w:i/>
                <w:w w:val="105"/>
                <w:sz w:val="24"/>
                <w:szCs w:val="24"/>
              </w:rPr>
              <w:t>(усвое-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ние</w:t>
            </w:r>
            <w:r>
              <w:rPr>
                <w:i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навыков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умений)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35" w:lineRule="auto"/>
              <w:ind w:left="109" w:right="10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Классификация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 реакций 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признаку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«число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исходных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продуктов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реакции».</w:t>
            </w:r>
          </w:p>
          <w:p w:rsidR="0038234C" w:rsidRDefault="00051998">
            <w:pPr>
              <w:pStyle w:val="TableParagraph"/>
              <w:spacing w:line="261" w:lineRule="exact"/>
              <w:ind w:left="16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Вода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ее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Гидролиз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929"/>
              </w:tabs>
              <w:spacing w:before="10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w w:val="105"/>
                <w:sz w:val="24"/>
                <w:szCs w:val="24"/>
              </w:rPr>
              <w:tab/>
              <w:t>уравнения</w:t>
            </w:r>
          </w:p>
          <w:p w:rsidR="0038234C" w:rsidRDefault="00051998">
            <w:pPr>
              <w:pStyle w:val="TableParagraph"/>
              <w:tabs>
                <w:tab w:val="left" w:pos="2097"/>
              </w:tabs>
              <w:spacing w:before="10" w:line="247" w:lineRule="auto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реакций,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тип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характеризовать      химиче-</w:t>
            </w:r>
          </w:p>
          <w:p w:rsidR="0038234C" w:rsidRDefault="00051998">
            <w:pPr>
              <w:pStyle w:val="TableParagraph"/>
              <w:spacing w:before="4" w:line="24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ские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воды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223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47.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37" w:lineRule="auto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Обобщение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систематизация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теме </w:t>
            </w:r>
            <w:r>
              <w:rPr>
                <w:w w:val="105"/>
                <w:sz w:val="24"/>
                <w:szCs w:val="24"/>
              </w:rPr>
              <w:t>«Классы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неорганических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</w:p>
          <w:p w:rsidR="0038234C" w:rsidRDefault="00051998">
            <w:pPr>
              <w:pStyle w:val="TableParagraph"/>
              <w:spacing w:before="5" w:line="237" w:lineRule="auto"/>
              <w:ind w:left="175" w:right="321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Типы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реакций»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(комплексное</w:t>
            </w:r>
            <w:r>
              <w:rPr>
                <w:i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применение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знаний,</w:t>
            </w:r>
            <w:r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умений,</w:t>
            </w:r>
            <w:r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навыков)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37" w:lineRule="auto"/>
              <w:ind w:left="167" w:right="60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Простые и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сложные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неорганических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реакции.</w:t>
            </w:r>
          </w:p>
          <w:p w:rsidR="0038234C" w:rsidRDefault="00051998">
            <w:pPr>
              <w:pStyle w:val="TableParagraph"/>
              <w:spacing w:before="3"/>
              <w:ind w:left="167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числу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составу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исходных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полученных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веществ.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Уравнения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ческих реакций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52" w:lineRule="auto"/>
              <w:ind w:left="166" w:right="41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Определять принад-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лежность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определенному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соединений,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формулы веществ,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реакций,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определяют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2" w:line="24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тип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230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48.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30" w:lineRule="auto"/>
              <w:ind w:left="175" w:right="141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Контрольная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4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«Изменения,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происходя-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щие с веществами»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(контроль,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оценка</w:t>
            </w:r>
            <w:r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коррек-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ция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знаний)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52" w:lineRule="auto"/>
              <w:ind w:left="109" w:right="9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Проверка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умений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навыков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учащихся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«Изменения,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исходящие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веществами»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979"/>
                <w:tab w:val="left" w:pos="2252"/>
              </w:tabs>
              <w:spacing w:before="10" w:line="252" w:lineRule="auto"/>
              <w:ind w:left="109" w:right="9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Демонстрировать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умение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классифицировать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вещества,</w:t>
            </w:r>
          </w:p>
          <w:p w:rsidR="0038234C" w:rsidRDefault="00051998">
            <w:pPr>
              <w:pStyle w:val="TableParagraph"/>
              <w:tabs>
                <w:tab w:val="left" w:pos="1634"/>
                <w:tab w:val="left" w:pos="1929"/>
              </w:tabs>
              <w:spacing w:before="3" w:line="249" w:lineRule="auto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уравнения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Уве-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ренно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пользоваться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химической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терминологией</w:t>
            </w:r>
          </w:p>
          <w:p w:rsidR="0038234C" w:rsidRDefault="00051998">
            <w:pPr>
              <w:pStyle w:val="TableParagraph"/>
              <w:spacing w:before="9" w:line="255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символикой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833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49.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tabs>
                <w:tab w:val="left" w:pos="1771"/>
                <w:tab w:val="left" w:pos="2419"/>
                <w:tab w:val="left" w:pos="2482"/>
              </w:tabs>
              <w:spacing w:before="4" w:line="254" w:lineRule="auto"/>
              <w:ind w:left="117" w:right="9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Растворение</w:t>
            </w:r>
            <w:r>
              <w:rPr>
                <w:w w:val="105"/>
                <w:sz w:val="24"/>
                <w:szCs w:val="24"/>
              </w:rPr>
              <w:tab/>
              <w:t>как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физико-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процесс.</w:t>
            </w:r>
          </w:p>
          <w:p w:rsidR="0038234C" w:rsidRDefault="00051998">
            <w:pPr>
              <w:pStyle w:val="TableParagraph"/>
              <w:tabs>
                <w:tab w:val="left" w:pos="2343"/>
              </w:tabs>
              <w:spacing w:line="249" w:lineRule="exact"/>
              <w:ind w:left="117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Растворимость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i/>
                <w:w w:val="105"/>
                <w:sz w:val="24"/>
                <w:szCs w:val="24"/>
              </w:rPr>
              <w:t>(изучение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4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Растворимость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воде.</w:t>
            </w:r>
          </w:p>
          <w:p w:rsidR="0038234C" w:rsidRDefault="00051998">
            <w:pPr>
              <w:pStyle w:val="TableParagraph"/>
              <w:spacing w:before="5" w:line="270" w:lineRule="atLeast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Физическая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химическая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теория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растворов.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Гидраты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кристаллогид-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354"/>
              </w:tabs>
              <w:spacing w:before="4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классификацию</w:t>
            </w:r>
          </w:p>
          <w:p w:rsidR="0038234C" w:rsidRDefault="00051998">
            <w:pPr>
              <w:pStyle w:val="TableParagraph"/>
              <w:tabs>
                <w:tab w:val="left" w:pos="1296"/>
                <w:tab w:val="left" w:pos="2799"/>
              </w:tabs>
              <w:spacing w:before="5" w:line="270" w:lineRule="atLeast"/>
              <w:ind w:left="109" w:righ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растворимости;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проводят</w:t>
            </w:r>
            <w:r>
              <w:rPr>
                <w:w w:val="105"/>
                <w:sz w:val="24"/>
                <w:szCs w:val="24"/>
              </w:rPr>
              <w:tab/>
              <w:t>наблюдения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2"/>
                <w:w w:val="105"/>
                <w:sz w:val="24"/>
                <w:szCs w:val="24"/>
              </w:rPr>
              <w:t>за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FA1E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1925320</wp:posOffset>
                </wp:positionH>
                <wp:positionV relativeFrom="page">
                  <wp:posOffset>5850890</wp:posOffset>
                </wp:positionV>
                <wp:extent cx="763270" cy="1778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4C" w:rsidRDefault="00382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51.6pt;margin-top:460.7pt;width:60.1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" stroked="f">
                <v:textbox>
                  <w:txbxContent>
                    <w:p w:rsidR="0038234C" w:rsidRDefault="0038234C"/>
                  </w:txbxContent>
                </v:textbox>
                <w10:wrap anchorx="page" anchory="page"/>
              </v:rect>
            </w:pict>
          </mc:Fallback>
        </mc:AlternateContent>
      </w:r>
    </w:p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85"/>
        <w:gridCol w:w="3429"/>
        <w:gridCol w:w="4517"/>
        <w:gridCol w:w="3120"/>
        <w:gridCol w:w="2493"/>
      </w:tblGrid>
      <w:tr w:rsidR="0038234C">
        <w:trPr>
          <w:trHeight w:val="1113"/>
        </w:trPr>
        <w:tc>
          <w:tcPr>
            <w:tcW w:w="8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7" w:lineRule="auto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раты.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Насыщенные,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ненасыщенные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пересыщенные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52" w:lineRule="auto"/>
              <w:ind w:left="109" w:right="106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поведением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растворах, за химическими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реакциями,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протекающими</w:t>
            </w:r>
          </w:p>
          <w:p w:rsidR="0038234C" w:rsidRDefault="00051998">
            <w:pPr>
              <w:pStyle w:val="TableParagraph"/>
              <w:spacing w:line="25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 них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87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50.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Электролиты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неэлектролиты</w:t>
            </w:r>
          </w:p>
          <w:p w:rsidR="0038234C" w:rsidRDefault="00051998">
            <w:pPr>
              <w:pStyle w:val="TableParagraph"/>
              <w:spacing w:before="17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(усвоение</w:t>
            </w:r>
            <w:r>
              <w:rPr>
                <w:i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навыков</w:t>
            </w:r>
            <w:r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умений)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54" w:lineRule="auto"/>
              <w:ind w:left="167" w:right="38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Электролиты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неэлектролиты.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Механизм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ЭД,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степень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ЭД,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сильные 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слабые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электролиты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692"/>
              </w:tabs>
              <w:spacing w:before="3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Дать</w:t>
            </w:r>
            <w:r>
              <w:rPr>
                <w:w w:val="105"/>
                <w:sz w:val="24"/>
                <w:szCs w:val="24"/>
              </w:rPr>
              <w:tab/>
              <w:t>определения</w:t>
            </w:r>
          </w:p>
          <w:p w:rsidR="0038234C" w:rsidRDefault="00051998">
            <w:pPr>
              <w:pStyle w:val="TableParagraph"/>
              <w:tabs>
                <w:tab w:val="left" w:pos="1686"/>
              </w:tabs>
              <w:spacing w:before="17" w:line="252" w:lineRule="auto"/>
              <w:ind w:left="109" w:right="104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понятиям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электролит,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неэлектролит,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электролитическая</w:t>
            </w:r>
          </w:p>
          <w:p w:rsidR="0038234C" w:rsidRDefault="00051998">
            <w:pPr>
              <w:pStyle w:val="TableParagraph"/>
              <w:spacing w:before="3" w:line="247" w:lineRule="exact"/>
              <w:ind w:left="109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диссоциация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46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51.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 w:line="247" w:lineRule="auto"/>
              <w:ind w:left="117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Основные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положения</w:t>
            </w:r>
            <w:r>
              <w:rPr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теории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ЭД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(комбинированный)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47" w:lineRule="auto"/>
              <w:ind w:left="167" w:right="74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Электролитическая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диссоциация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кислот,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щелочей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солей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водных</w:t>
            </w:r>
          </w:p>
          <w:p w:rsidR="0038234C" w:rsidRDefault="00051998">
            <w:pPr>
              <w:pStyle w:val="TableParagraph"/>
              <w:spacing w:before="3" w:line="249" w:lineRule="auto"/>
              <w:ind w:left="167" w:right="44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растворах.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Ионы.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Катионы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анионы.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Ионы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сложные,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гид-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ратированные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негидратированные</w:t>
            </w:r>
          </w:p>
          <w:p w:rsidR="0038234C" w:rsidRDefault="00051998">
            <w:pPr>
              <w:pStyle w:val="TableParagraph"/>
              <w:spacing w:line="243" w:lineRule="exact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ионы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49" w:lineRule="auto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понятия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ион,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электролитическая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диссоциация',</w:t>
            </w:r>
            <w:r>
              <w:rPr>
                <w:i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кон-</w:t>
            </w:r>
          </w:p>
          <w:p w:rsidR="0038234C" w:rsidRDefault="00051998">
            <w:pPr>
              <w:pStyle w:val="TableParagraph"/>
              <w:spacing w:line="261" w:lineRule="exact"/>
              <w:ind w:left="166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кретизируют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понятие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ион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95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52.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8" w:line="254" w:lineRule="auto"/>
              <w:ind w:left="175" w:right="684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Ионные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(про-</w:t>
            </w:r>
            <w:r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дуктивный)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tabs>
                <w:tab w:val="left" w:pos="1274"/>
                <w:tab w:val="left" w:pos="2446"/>
                <w:tab w:val="left" w:pos="3561"/>
              </w:tabs>
              <w:spacing w:before="10" w:line="249" w:lineRule="auto"/>
              <w:ind w:left="109" w:right="10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w w:val="105"/>
                <w:sz w:val="24"/>
                <w:szCs w:val="24"/>
              </w:rPr>
              <w:tab/>
              <w:t>ионного</w:t>
            </w:r>
            <w:r>
              <w:rPr>
                <w:w w:val="105"/>
                <w:sz w:val="24"/>
                <w:szCs w:val="24"/>
              </w:rPr>
              <w:tab/>
              <w:t>обмена.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1"/>
                <w:w w:val="105"/>
                <w:sz w:val="24"/>
                <w:szCs w:val="24"/>
              </w:rPr>
              <w:t>Реакция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нейтрализации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49" w:lineRule="auto"/>
              <w:ind w:left="166" w:right="29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реакций,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возможность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протекания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ионного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обмена,</w:t>
            </w:r>
          </w:p>
          <w:p w:rsidR="0038234C" w:rsidRDefault="00051998">
            <w:pPr>
              <w:pStyle w:val="TableParagraph"/>
              <w:spacing w:before="10" w:line="255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сущность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87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53.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52" w:lineRule="auto"/>
              <w:ind w:left="117" w:right="94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свете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тролитической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диссоциации,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классификация,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(комбинированный)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52" w:lineRule="auto"/>
              <w:ind w:left="167" w:right="1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Кислоты.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Электролитическая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диссо-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циация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кислот.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обмена.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Определение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характера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среды.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Индикаторы.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напряжений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металлов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 w:line="252" w:lineRule="auto"/>
              <w:ind w:left="166" w:right="5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кислот,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называют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кислоты,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характеризуют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</w:p>
          <w:p w:rsidR="0038234C" w:rsidRDefault="00051998">
            <w:pPr>
              <w:pStyle w:val="TableParagraph"/>
              <w:spacing w:line="254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кислот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113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54.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54" w:lineRule="auto"/>
              <w:ind w:left="175" w:right="62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Кислоты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свете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ТЭД,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</w:p>
          <w:p w:rsidR="0038234C" w:rsidRDefault="00051998">
            <w:pPr>
              <w:pStyle w:val="TableParagraph"/>
              <w:spacing w:before="1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(исследование</w:t>
            </w:r>
            <w:r>
              <w:rPr>
                <w:i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и</w:t>
            </w:r>
            <w:r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рефлексия)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54" w:lineRule="auto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Кислоты.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Электролитическая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диссо-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циация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кислот.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ионного</w:t>
            </w:r>
          </w:p>
          <w:p w:rsidR="0038234C" w:rsidRDefault="00051998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обмена.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Определение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характера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среды.</w:t>
            </w:r>
          </w:p>
          <w:p w:rsidR="0038234C" w:rsidRDefault="00051998">
            <w:pPr>
              <w:pStyle w:val="TableParagraph"/>
              <w:spacing w:before="10" w:line="255" w:lineRule="exact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Индикаторы.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Ряд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напряжений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 w:line="254" w:lineRule="auto"/>
              <w:ind w:left="166" w:right="54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распознавать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опытным</w:t>
            </w:r>
          </w:p>
          <w:p w:rsidR="0038234C" w:rsidRDefault="00051998">
            <w:pPr>
              <w:pStyle w:val="TableParagraph"/>
              <w:spacing w:line="249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путем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растворы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920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55.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49" w:lineRule="auto"/>
              <w:ind w:left="175" w:right="4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Основания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свете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ТЭД;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классификация,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</w:p>
          <w:p w:rsidR="0038234C" w:rsidRDefault="00051998">
            <w:pPr>
              <w:pStyle w:val="TableParagraph"/>
              <w:spacing w:line="262" w:lineRule="exact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(изучение</w:t>
            </w:r>
            <w:r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tabs>
                <w:tab w:val="left" w:pos="2375"/>
              </w:tabs>
              <w:spacing w:before="3" w:line="249" w:lineRule="auto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Основания.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Электролитическая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диссоциация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щелочей.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среды.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Индикаторы.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ионного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обмена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 w:line="249" w:lineRule="auto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Называть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основания,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характеризовать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свойства,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распознают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опытным</w:t>
            </w:r>
          </w:p>
          <w:p w:rsidR="0038234C" w:rsidRDefault="00051998">
            <w:pPr>
              <w:pStyle w:val="TableParagraph"/>
              <w:spacing w:line="24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путем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растворы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щелочей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825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56.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47" w:lineRule="auto"/>
              <w:ind w:left="175" w:right="4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Основания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свете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ТЭД;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классификация,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</w:p>
          <w:p w:rsidR="0038234C" w:rsidRDefault="00051998">
            <w:pPr>
              <w:pStyle w:val="TableParagraph"/>
              <w:spacing w:before="3" w:line="255" w:lineRule="exact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(урок-практикум)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tabs>
                <w:tab w:val="left" w:pos="2375"/>
              </w:tabs>
              <w:spacing w:before="3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Основания.</w:t>
            </w:r>
            <w:r>
              <w:rPr>
                <w:w w:val="105"/>
                <w:sz w:val="24"/>
                <w:szCs w:val="24"/>
              </w:rPr>
              <w:tab/>
              <w:t>Электролитическая</w:t>
            </w:r>
          </w:p>
          <w:p w:rsidR="0038234C" w:rsidRDefault="00051998">
            <w:pPr>
              <w:pStyle w:val="TableParagraph"/>
              <w:tabs>
                <w:tab w:val="left" w:pos="1755"/>
                <w:tab w:val="left" w:pos="3032"/>
              </w:tabs>
              <w:spacing w:line="270" w:lineRule="atLeast"/>
              <w:ind w:left="109" w:right="9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диссоциация</w:t>
            </w:r>
            <w:r>
              <w:rPr>
                <w:w w:val="105"/>
                <w:sz w:val="24"/>
                <w:szCs w:val="24"/>
              </w:rPr>
              <w:tab/>
              <w:t>щелочей.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характера 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среды.  Индикаторы.  Реакции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Называть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основания,</w:t>
            </w:r>
          </w:p>
          <w:p w:rsidR="0038234C" w:rsidRDefault="00051998">
            <w:pPr>
              <w:pStyle w:val="TableParagraph"/>
              <w:spacing w:line="270" w:lineRule="atLeas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характеризуют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свойства,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85"/>
        <w:gridCol w:w="3429"/>
        <w:gridCol w:w="4517"/>
        <w:gridCol w:w="3120"/>
        <w:gridCol w:w="2493"/>
      </w:tblGrid>
      <w:tr w:rsidR="0038234C">
        <w:trPr>
          <w:trHeight w:val="1099"/>
        </w:trPr>
        <w:tc>
          <w:tcPr>
            <w:tcW w:w="8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ионного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обмена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49" w:lineRule="auto"/>
              <w:ind w:left="166" w:right="53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распознавать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опытным</w:t>
            </w:r>
          </w:p>
          <w:p w:rsidR="0038234C" w:rsidRDefault="00051998">
            <w:pPr>
              <w:pStyle w:val="TableParagraph"/>
              <w:spacing w:line="244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путем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растворы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щелочей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832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57.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54" w:lineRule="auto"/>
              <w:ind w:left="17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классификация,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(продуктивный)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54" w:lineRule="auto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Оксиды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несолеобразующие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солеобразующие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3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Называть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оксиды,</w:t>
            </w:r>
          </w:p>
          <w:p w:rsidR="0038234C" w:rsidRDefault="00051998">
            <w:pPr>
              <w:pStyle w:val="TableParagraph"/>
              <w:spacing w:before="5" w:line="270" w:lineRule="atLeast"/>
              <w:ind w:left="166" w:right="7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формулы,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87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58.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3" w:line="254" w:lineRule="auto"/>
              <w:ind w:left="175" w:right="114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Соли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свете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ТЭД,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(изучение</w:t>
            </w:r>
            <w:r>
              <w:rPr>
                <w:i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ма-</w:t>
            </w:r>
            <w:r>
              <w:rPr>
                <w:i/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3" w:line="252" w:lineRule="auto"/>
              <w:ind w:left="109" w:right="9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Соли.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Электролитическая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диссоциация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солей в водных растворах. Ряд напряже-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ний металлов. Соли кислые и основные.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Диссоциация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основных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солей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418"/>
                <w:tab w:val="left" w:pos="2700"/>
              </w:tabs>
              <w:spacing w:before="3" w:line="252" w:lineRule="auto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w w:val="105"/>
                <w:sz w:val="24"/>
                <w:szCs w:val="24"/>
              </w:rPr>
              <w:tab/>
              <w:t>соли,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1"/>
                <w:w w:val="105"/>
                <w:sz w:val="24"/>
                <w:szCs w:val="24"/>
              </w:rPr>
              <w:t>ха-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рактеризовать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 солей, определять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возможность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протекания</w:t>
            </w:r>
          </w:p>
          <w:p w:rsidR="0038234C" w:rsidRDefault="00051998">
            <w:pPr>
              <w:pStyle w:val="TableParagraph"/>
              <w:spacing w:before="6" w:line="24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реакций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ионного обмена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113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59.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 w:line="249" w:lineRule="auto"/>
              <w:ind w:left="175" w:right="290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Генетическая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между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Классами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неорганических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(комбинированный)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 w:line="252" w:lineRule="auto"/>
              <w:ind w:left="109" w:right="19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неорганических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0" w:line="252" w:lineRule="auto"/>
              <w:ind w:left="166" w:right="68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Называть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изученных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классов,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уравнения</w:t>
            </w:r>
          </w:p>
          <w:p w:rsidR="0038234C" w:rsidRDefault="00051998">
            <w:pPr>
              <w:pStyle w:val="TableParagraph"/>
              <w:spacing w:before="3" w:line="247" w:lineRule="exact"/>
              <w:ind w:left="1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3059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60.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tabs>
                <w:tab w:val="left" w:pos="2362"/>
                <w:tab w:val="left" w:pos="3025"/>
              </w:tabs>
              <w:spacing w:line="235" w:lineRule="auto"/>
              <w:ind w:left="117" w:right="94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4.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Выполнение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опытов,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монстрирующих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ге-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нетическую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между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основными</w:t>
            </w:r>
            <w:r>
              <w:rPr>
                <w:w w:val="105"/>
                <w:sz w:val="24"/>
                <w:szCs w:val="24"/>
              </w:rPr>
              <w:tab/>
              <w:t>классами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неорганических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(урок-</w:t>
            </w:r>
            <w:r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практикум)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1" w:line="252" w:lineRule="auto"/>
              <w:ind w:left="109" w:right="9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Выполнение опытов, демонстрирующих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генетическую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между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основными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классами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неорганических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900"/>
                <w:tab w:val="left" w:pos="2159"/>
                <w:tab w:val="left" w:pos="2202"/>
                <w:tab w:val="left" w:pos="2569"/>
              </w:tabs>
              <w:spacing w:before="11" w:line="252" w:lineRule="auto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Обращаться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раторным оборудованием 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нагревательными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прибора-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соответствии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правилами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техники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безопасности.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Рас-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познавать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некоторые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анионы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катионы.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Наблюдение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  <w:t>свойств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происходящих</w:t>
            </w:r>
            <w:r>
              <w:rPr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</w:p>
          <w:p w:rsidR="0038234C" w:rsidRDefault="00051998">
            <w:pPr>
              <w:pStyle w:val="TableParagraph"/>
              <w:spacing w:before="4" w:line="24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ними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явлений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006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61.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25" w:lineRule="auto"/>
              <w:ind w:left="117" w:right="91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Окислительно-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восстановительные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</w:p>
          <w:p w:rsidR="0038234C" w:rsidRDefault="00051998">
            <w:pPr>
              <w:pStyle w:val="TableParagraph"/>
              <w:spacing w:line="245" w:lineRule="exact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(изучение</w:t>
            </w:r>
            <w:r>
              <w:rPr>
                <w:i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tabs>
                <w:tab w:val="left" w:pos="3499"/>
              </w:tabs>
              <w:spacing w:line="225" w:lineRule="auto"/>
              <w:ind w:left="109" w:right="9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Классификация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изменению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окисления: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окислительно-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восстановительные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реакции.</w:t>
            </w:r>
          </w:p>
          <w:p w:rsidR="0038234C" w:rsidRDefault="00051998">
            <w:pPr>
              <w:pStyle w:val="TableParagraph"/>
              <w:spacing w:line="245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Окислитель,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восстановитель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line="225" w:lineRule="auto"/>
              <w:ind w:left="166" w:right="13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понятия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окислитель,</w:t>
            </w:r>
            <w:r>
              <w:rPr>
                <w:i/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восстановитель,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окисление</w:t>
            </w:r>
            <w:r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</w:p>
          <w:p w:rsidR="0038234C" w:rsidRDefault="00051998">
            <w:pPr>
              <w:pStyle w:val="TableParagraph"/>
              <w:spacing w:line="245" w:lineRule="exact"/>
              <w:ind w:left="166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восстановление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15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62.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tabs>
                <w:tab w:val="left" w:pos="1663"/>
                <w:tab w:val="left" w:pos="2030"/>
                <w:tab w:val="left" w:pos="2469"/>
              </w:tabs>
              <w:spacing w:line="225" w:lineRule="auto"/>
              <w:ind w:left="117" w:right="94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Упражнения</w:t>
            </w:r>
            <w:r>
              <w:rPr>
                <w:w w:val="105"/>
                <w:sz w:val="24"/>
                <w:szCs w:val="24"/>
              </w:rPr>
              <w:tab/>
              <w:t>в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составлении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окислительно-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восстановительных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реакций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(урок-</w:t>
            </w:r>
            <w:r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практикум)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tabs>
                <w:tab w:val="left" w:pos="3498"/>
              </w:tabs>
              <w:spacing w:line="225" w:lineRule="auto"/>
              <w:ind w:left="109" w:right="9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Классификация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изменению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окисления: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окислительно-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восстановительные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реакции.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Окислитель,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восстановитель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2205"/>
              </w:tabs>
              <w:ind w:left="109" w:right="103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1"/>
                <w:w w:val="105"/>
                <w:sz w:val="24"/>
                <w:szCs w:val="24"/>
              </w:rPr>
              <w:t>степень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соединении,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</w:t>
            </w:r>
            <w:r>
              <w:rPr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</w:p>
          <w:p w:rsidR="0038234C" w:rsidRDefault="00051998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063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63.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23" w:lineRule="auto"/>
              <w:ind w:left="175" w:right="2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простых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неметаллов,</w:t>
            </w:r>
          </w:p>
          <w:p w:rsidR="0038234C" w:rsidRDefault="00051998">
            <w:pPr>
              <w:pStyle w:val="TableParagraph"/>
              <w:spacing w:line="248" w:lineRule="exact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кислот,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свете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ОВР</w:t>
            </w:r>
          </w:p>
          <w:p w:rsidR="0038234C" w:rsidRDefault="00051998">
            <w:pPr>
              <w:pStyle w:val="TableParagraph"/>
              <w:spacing w:line="258" w:lineRule="exact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(комбинированный)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37" w:lineRule="auto"/>
              <w:ind w:left="167" w:right="17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-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неметаллов,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солей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свете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окислительно-восстановительных</w:t>
            </w:r>
          </w:p>
          <w:p w:rsidR="0038234C" w:rsidRDefault="00051998">
            <w:pPr>
              <w:pStyle w:val="TableParagraph"/>
              <w:spacing w:before="3" w:line="255" w:lineRule="exact"/>
              <w:ind w:lef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1929"/>
              </w:tabs>
              <w:spacing w:line="237" w:lineRule="auto"/>
              <w:ind w:left="109"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Составлять</w:t>
            </w:r>
            <w:r>
              <w:rPr>
                <w:w w:val="105"/>
                <w:sz w:val="24"/>
                <w:szCs w:val="24"/>
              </w:rPr>
              <w:tab/>
              <w:t>уравнения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окислительно-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восстановительных</w:t>
            </w:r>
          </w:p>
          <w:p w:rsidR="0038234C" w:rsidRDefault="00051998">
            <w:pPr>
              <w:pStyle w:val="TableParagraph"/>
              <w:spacing w:before="3" w:line="255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реакций,</w:t>
            </w:r>
            <w:r>
              <w:rPr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используя </w:t>
            </w:r>
            <w:r>
              <w:rPr>
                <w:spacing w:val="4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метод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FA1E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1889125</wp:posOffset>
                </wp:positionH>
                <wp:positionV relativeFrom="page">
                  <wp:posOffset>4089400</wp:posOffset>
                </wp:positionV>
                <wp:extent cx="1225550" cy="17843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4C" w:rsidRDefault="00382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48.75pt;margin-top:322pt;width:96.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EuhAIAAA4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" stroked="f">
                <v:textbox>
                  <w:txbxContent>
                    <w:p w:rsidR="0038234C" w:rsidRDefault="0038234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1889125</wp:posOffset>
                </wp:positionH>
                <wp:positionV relativeFrom="page">
                  <wp:posOffset>5210175</wp:posOffset>
                </wp:positionV>
                <wp:extent cx="1925955" cy="494665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5955" cy="494665"/>
                        </a:xfrm>
                        <a:custGeom>
                          <a:avLst/>
                          <a:gdLst>
                            <a:gd name="T0" fmla="+- 0 6007 2975"/>
                            <a:gd name="T1" fmla="*/ T0 w 3033"/>
                            <a:gd name="T2" fmla="+- 0 8703 8206"/>
                            <a:gd name="T3" fmla="*/ 8703 h 779"/>
                            <a:gd name="T4" fmla="+- 0 3825 2975"/>
                            <a:gd name="T5" fmla="*/ T4 w 3033"/>
                            <a:gd name="T6" fmla="+- 0 8703 8206"/>
                            <a:gd name="T7" fmla="*/ 8703 h 779"/>
                            <a:gd name="T8" fmla="+- 0 3825 2975"/>
                            <a:gd name="T9" fmla="*/ T8 w 3033"/>
                            <a:gd name="T10" fmla="+- 0 8480 8206"/>
                            <a:gd name="T11" fmla="*/ 8480 h 779"/>
                            <a:gd name="T12" fmla="+- 0 4992 2975"/>
                            <a:gd name="T13" fmla="*/ T12 w 3033"/>
                            <a:gd name="T14" fmla="+- 0 8480 8206"/>
                            <a:gd name="T15" fmla="*/ 8480 h 779"/>
                            <a:gd name="T16" fmla="+- 0 4992 2975"/>
                            <a:gd name="T17" fmla="*/ T16 w 3033"/>
                            <a:gd name="T18" fmla="+- 0 8206 8206"/>
                            <a:gd name="T19" fmla="*/ 8206 h 779"/>
                            <a:gd name="T20" fmla="+- 0 2975 2975"/>
                            <a:gd name="T21" fmla="*/ T20 w 3033"/>
                            <a:gd name="T22" fmla="+- 0 8206 8206"/>
                            <a:gd name="T23" fmla="*/ 8206 h 779"/>
                            <a:gd name="T24" fmla="+- 0 2975 2975"/>
                            <a:gd name="T25" fmla="*/ T24 w 3033"/>
                            <a:gd name="T26" fmla="+- 0 8458 8206"/>
                            <a:gd name="T27" fmla="*/ 8458 h 779"/>
                            <a:gd name="T28" fmla="+- 0 2975 2975"/>
                            <a:gd name="T29" fmla="*/ T28 w 3033"/>
                            <a:gd name="T30" fmla="+- 0 8480 8206"/>
                            <a:gd name="T31" fmla="*/ 8480 h 779"/>
                            <a:gd name="T32" fmla="+- 0 2975 2975"/>
                            <a:gd name="T33" fmla="*/ T32 w 3033"/>
                            <a:gd name="T34" fmla="+- 0 8703 8206"/>
                            <a:gd name="T35" fmla="*/ 8703 h 779"/>
                            <a:gd name="T36" fmla="+- 0 2975 2975"/>
                            <a:gd name="T37" fmla="*/ T36 w 3033"/>
                            <a:gd name="T38" fmla="+- 0 8732 8206"/>
                            <a:gd name="T39" fmla="*/ 8732 h 779"/>
                            <a:gd name="T40" fmla="+- 0 2975 2975"/>
                            <a:gd name="T41" fmla="*/ T40 w 3033"/>
                            <a:gd name="T42" fmla="+- 0 8984 8206"/>
                            <a:gd name="T43" fmla="*/ 8984 h 779"/>
                            <a:gd name="T44" fmla="+- 0 6007 2975"/>
                            <a:gd name="T45" fmla="*/ T44 w 3033"/>
                            <a:gd name="T46" fmla="+- 0 8984 8206"/>
                            <a:gd name="T47" fmla="*/ 8984 h 779"/>
                            <a:gd name="T48" fmla="+- 0 6007 2975"/>
                            <a:gd name="T49" fmla="*/ T48 w 3033"/>
                            <a:gd name="T50" fmla="+- 0 8703 8206"/>
                            <a:gd name="T51" fmla="*/ 8703 h 7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033" h="779">
                              <a:moveTo>
                                <a:pt x="3032" y="497"/>
                              </a:moveTo>
                              <a:lnTo>
                                <a:pt x="850" y="497"/>
                              </a:lnTo>
                              <a:lnTo>
                                <a:pt x="850" y="274"/>
                              </a:lnTo>
                              <a:lnTo>
                                <a:pt x="2017" y="274"/>
                              </a:lnTo>
                              <a:lnTo>
                                <a:pt x="2017" y="0"/>
                              </a:ln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274"/>
                              </a:lnTo>
                              <a:lnTo>
                                <a:pt x="0" y="497"/>
                              </a:lnTo>
                              <a:lnTo>
                                <a:pt x="0" y="526"/>
                              </a:lnTo>
                              <a:lnTo>
                                <a:pt x="0" y="778"/>
                              </a:lnTo>
                              <a:lnTo>
                                <a:pt x="3032" y="778"/>
                              </a:lnTo>
                              <a:lnTo>
                                <a:pt x="3032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B7B8" id="Freeform 7" o:spid="_x0000_s1026" style="position:absolute;margin-left:148.75pt;margin-top:410.25pt;width:151.65pt;height:38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33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" path="m3032,497r-2182,l850,274r1167,l2017,,,,,252r,22l,497r,29l,778r3032,l3032,497xe" stroked="f">
                <v:path arrowok="t" o:connecttype="custom" o:connectlocs="1925320,5526405;539750,5526405;539750,5384800;1280795,5384800;1280795,5210810;0,5210810;0,5370830;0,5384800;0,5526405;0,5544820;0,5704840;1925320,5704840;1925320,552640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5210175</wp:posOffset>
                </wp:positionV>
                <wp:extent cx="2731135" cy="49466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135" cy="494665"/>
                        </a:xfrm>
                        <a:custGeom>
                          <a:avLst/>
                          <a:gdLst>
                            <a:gd name="T0" fmla="+- 0 10697 6396"/>
                            <a:gd name="T1" fmla="*/ T0 w 4301"/>
                            <a:gd name="T2" fmla="+- 0 8206 8206"/>
                            <a:gd name="T3" fmla="*/ 8206 h 779"/>
                            <a:gd name="T4" fmla="+- 0 6396 6396"/>
                            <a:gd name="T5" fmla="*/ T4 w 4301"/>
                            <a:gd name="T6" fmla="+- 0 8206 8206"/>
                            <a:gd name="T7" fmla="*/ 8206 h 779"/>
                            <a:gd name="T8" fmla="+- 0 6396 6396"/>
                            <a:gd name="T9" fmla="*/ T8 w 4301"/>
                            <a:gd name="T10" fmla="+- 0 8458 8206"/>
                            <a:gd name="T11" fmla="*/ 8458 h 779"/>
                            <a:gd name="T12" fmla="+- 0 6396 6396"/>
                            <a:gd name="T13" fmla="*/ T12 w 4301"/>
                            <a:gd name="T14" fmla="+- 0 8480 8206"/>
                            <a:gd name="T15" fmla="*/ 8480 h 779"/>
                            <a:gd name="T16" fmla="+- 0 6396 6396"/>
                            <a:gd name="T17" fmla="*/ T16 w 4301"/>
                            <a:gd name="T18" fmla="+- 0 8710 8206"/>
                            <a:gd name="T19" fmla="*/ 8710 h 779"/>
                            <a:gd name="T20" fmla="+- 0 6396 6396"/>
                            <a:gd name="T21" fmla="*/ T20 w 4301"/>
                            <a:gd name="T22" fmla="+- 0 8732 8206"/>
                            <a:gd name="T23" fmla="*/ 8732 h 779"/>
                            <a:gd name="T24" fmla="+- 0 6396 6396"/>
                            <a:gd name="T25" fmla="*/ T24 w 4301"/>
                            <a:gd name="T26" fmla="+- 0 8984 8206"/>
                            <a:gd name="T27" fmla="*/ 8984 h 779"/>
                            <a:gd name="T28" fmla="+- 0 9371 6396"/>
                            <a:gd name="T29" fmla="*/ T28 w 4301"/>
                            <a:gd name="T30" fmla="+- 0 8984 8206"/>
                            <a:gd name="T31" fmla="*/ 8984 h 779"/>
                            <a:gd name="T32" fmla="+- 0 9371 6396"/>
                            <a:gd name="T33" fmla="*/ T32 w 4301"/>
                            <a:gd name="T34" fmla="+- 0 8732 8206"/>
                            <a:gd name="T35" fmla="*/ 8732 h 779"/>
                            <a:gd name="T36" fmla="+- 0 10697 6396"/>
                            <a:gd name="T37" fmla="*/ T36 w 4301"/>
                            <a:gd name="T38" fmla="+- 0 8732 8206"/>
                            <a:gd name="T39" fmla="*/ 8732 h 779"/>
                            <a:gd name="T40" fmla="+- 0 10697 6396"/>
                            <a:gd name="T41" fmla="*/ T40 w 4301"/>
                            <a:gd name="T42" fmla="+- 0 8480 8206"/>
                            <a:gd name="T43" fmla="*/ 8480 h 779"/>
                            <a:gd name="T44" fmla="+- 0 10697 6396"/>
                            <a:gd name="T45" fmla="*/ T44 w 4301"/>
                            <a:gd name="T46" fmla="+- 0 8458 8206"/>
                            <a:gd name="T47" fmla="*/ 8458 h 779"/>
                            <a:gd name="T48" fmla="+- 0 10697 6396"/>
                            <a:gd name="T49" fmla="*/ T48 w 4301"/>
                            <a:gd name="T50" fmla="+- 0 8206 8206"/>
                            <a:gd name="T51" fmla="*/ 8206 h 7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301" h="779">
                              <a:moveTo>
                                <a:pt x="4301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274"/>
                              </a:lnTo>
                              <a:lnTo>
                                <a:pt x="0" y="504"/>
                              </a:lnTo>
                              <a:lnTo>
                                <a:pt x="0" y="526"/>
                              </a:lnTo>
                              <a:lnTo>
                                <a:pt x="0" y="778"/>
                              </a:lnTo>
                              <a:lnTo>
                                <a:pt x="2975" y="778"/>
                              </a:lnTo>
                              <a:lnTo>
                                <a:pt x="2975" y="526"/>
                              </a:lnTo>
                              <a:lnTo>
                                <a:pt x="4301" y="526"/>
                              </a:lnTo>
                              <a:lnTo>
                                <a:pt x="4301" y="274"/>
                              </a:lnTo>
                              <a:lnTo>
                                <a:pt x="4301" y="252"/>
                              </a:lnTo>
                              <a:lnTo>
                                <a:pt x="4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1F3C" id="Freeform 8" o:spid="_x0000_s1026" style="position:absolute;margin-left:319.8pt;margin-top:410.25pt;width:215.05pt;height:3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01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" path="m4301,l,,,252r,22l,504r,22l,778r2975,l2975,526r1326,l4301,274r,-22l4301,xe" stroked="f">
                <v:path arrowok="t" o:connecttype="custom" o:connectlocs="2731135,5210810;0,5210810;0,5370830;0,5384800;0,5530850;0,5544820;0,5704840;1889125,5704840;1889125,5544820;2731135,5544820;2731135,5384800;2731135,5370830;2731135,521081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6965950</wp:posOffset>
                </wp:positionH>
                <wp:positionV relativeFrom="page">
                  <wp:posOffset>5205730</wp:posOffset>
                </wp:positionV>
                <wp:extent cx="1125855" cy="499110"/>
                <wp:effectExtent l="0" t="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5855" cy="499110"/>
                        </a:xfrm>
                        <a:custGeom>
                          <a:avLst/>
                          <a:gdLst>
                            <a:gd name="T0" fmla="+- 0 12743 10970"/>
                            <a:gd name="T1" fmla="*/ T0 w 1773"/>
                            <a:gd name="T2" fmla="+- 0 8199 8199"/>
                            <a:gd name="T3" fmla="*/ 8199 h 786"/>
                            <a:gd name="T4" fmla="+- 0 10970 10970"/>
                            <a:gd name="T5" fmla="*/ T4 w 1773"/>
                            <a:gd name="T6" fmla="+- 0 8199 8199"/>
                            <a:gd name="T7" fmla="*/ 8199 h 786"/>
                            <a:gd name="T8" fmla="+- 0 10970 10970"/>
                            <a:gd name="T9" fmla="*/ T8 w 1773"/>
                            <a:gd name="T10" fmla="+- 0 8451 8199"/>
                            <a:gd name="T11" fmla="*/ 8451 h 786"/>
                            <a:gd name="T12" fmla="+- 0 10970 10970"/>
                            <a:gd name="T13" fmla="*/ T12 w 1773"/>
                            <a:gd name="T14" fmla="+- 0 8480 8199"/>
                            <a:gd name="T15" fmla="*/ 8480 h 786"/>
                            <a:gd name="T16" fmla="+- 0 10970 10970"/>
                            <a:gd name="T17" fmla="*/ T16 w 1773"/>
                            <a:gd name="T18" fmla="+- 0 8703 8199"/>
                            <a:gd name="T19" fmla="*/ 8703 h 786"/>
                            <a:gd name="T20" fmla="+- 0 10970 10970"/>
                            <a:gd name="T21" fmla="*/ T20 w 1773"/>
                            <a:gd name="T22" fmla="+- 0 8732 8199"/>
                            <a:gd name="T23" fmla="*/ 8732 h 786"/>
                            <a:gd name="T24" fmla="+- 0 10970 10970"/>
                            <a:gd name="T25" fmla="*/ T24 w 1773"/>
                            <a:gd name="T26" fmla="+- 0 8984 8199"/>
                            <a:gd name="T27" fmla="*/ 8984 h 786"/>
                            <a:gd name="T28" fmla="+- 0 12627 10970"/>
                            <a:gd name="T29" fmla="*/ T28 w 1773"/>
                            <a:gd name="T30" fmla="+- 0 8984 8199"/>
                            <a:gd name="T31" fmla="*/ 8984 h 786"/>
                            <a:gd name="T32" fmla="+- 0 12627 10970"/>
                            <a:gd name="T33" fmla="*/ T32 w 1773"/>
                            <a:gd name="T34" fmla="+- 0 8703 8199"/>
                            <a:gd name="T35" fmla="*/ 8703 h 786"/>
                            <a:gd name="T36" fmla="+- 0 12195 10970"/>
                            <a:gd name="T37" fmla="*/ T36 w 1773"/>
                            <a:gd name="T38" fmla="+- 0 8703 8199"/>
                            <a:gd name="T39" fmla="*/ 8703 h 786"/>
                            <a:gd name="T40" fmla="+- 0 12195 10970"/>
                            <a:gd name="T41" fmla="*/ T40 w 1773"/>
                            <a:gd name="T42" fmla="+- 0 8480 8199"/>
                            <a:gd name="T43" fmla="*/ 8480 h 786"/>
                            <a:gd name="T44" fmla="+- 0 12743 10970"/>
                            <a:gd name="T45" fmla="*/ T44 w 1773"/>
                            <a:gd name="T46" fmla="+- 0 8480 8199"/>
                            <a:gd name="T47" fmla="*/ 8480 h 786"/>
                            <a:gd name="T48" fmla="+- 0 12743 10970"/>
                            <a:gd name="T49" fmla="*/ T48 w 1773"/>
                            <a:gd name="T50" fmla="+- 0 8199 8199"/>
                            <a:gd name="T51" fmla="*/ 8199 h 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773" h="786">
                              <a:moveTo>
                                <a:pt x="1773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281"/>
                              </a:lnTo>
                              <a:lnTo>
                                <a:pt x="0" y="504"/>
                              </a:lnTo>
                              <a:lnTo>
                                <a:pt x="0" y="533"/>
                              </a:lnTo>
                              <a:lnTo>
                                <a:pt x="0" y="785"/>
                              </a:lnTo>
                              <a:lnTo>
                                <a:pt x="1657" y="785"/>
                              </a:lnTo>
                              <a:lnTo>
                                <a:pt x="1657" y="504"/>
                              </a:lnTo>
                              <a:lnTo>
                                <a:pt x="1225" y="504"/>
                              </a:lnTo>
                              <a:lnTo>
                                <a:pt x="1225" y="281"/>
                              </a:lnTo>
                              <a:lnTo>
                                <a:pt x="1773" y="281"/>
                              </a:lnTo>
                              <a:lnTo>
                                <a:pt x="1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31BA" id="Freeform 9" o:spid="_x0000_s1026" style="position:absolute;margin-left:548.5pt;margin-top:409.9pt;width:88.65pt;height:3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3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" path="m1773,l,,,252r,29l,504r,29l,785r1657,l1657,504r-432,l1225,281r548,l1773,xe" stroked="f">
                <v:path arrowok="t" o:connecttype="custom" o:connectlocs="1125855,5206365;0,5206365;0,5366385;0,5384800;0,5526405;0,5544820;0,5704840;1052195,5704840;1052195,5526405;777875,5526405;777875,5384800;1125855,5384800;1125855,520636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1889125</wp:posOffset>
                </wp:positionH>
                <wp:positionV relativeFrom="page">
                  <wp:posOffset>6010910</wp:posOffset>
                </wp:positionV>
                <wp:extent cx="2035810" cy="334645"/>
                <wp:effectExtent l="0" t="0" r="0" b="0"/>
                <wp:wrapNone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810" cy="334645"/>
                        </a:xfrm>
                        <a:custGeom>
                          <a:avLst/>
                          <a:gdLst>
                            <a:gd name="T0" fmla="+- 0 6180 2975"/>
                            <a:gd name="T1" fmla="*/ T0 w 3206"/>
                            <a:gd name="T2" fmla="+- 0 9467 9467"/>
                            <a:gd name="T3" fmla="*/ 9467 h 527"/>
                            <a:gd name="T4" fmla="+- 0 2975 2975"/>
                            <a:gd name="T5" fmla="*/ T4 w 3206"/>
                            <a:gd name="T6" fmla="+- 0 9467 9467"/>
                            <a:gd name="T7" fmla="*/ 9467 h 527"/>
                            <a:gd name="T8" fmla="+- 0 2975 2975"/>
                            <a:gd name="T9" fmla="*/ T8 w 3206"/>
                            <a:gd name="T10" fmla="+- 0 9712 9467"/>
                            <a:gd name="T11" fmla="*/ 9712 h 527"/>
                            <a:gd name="T12" fmla="+- 0 2975 2975"/>
                            <a:gd name="T13" fmla="*/ T12 w 3206"/>
                            <a:gd name="T14" fmla="+- 0 9741 9467"/>
                            <a:gd name="T15" fmla="*/ 9741 h 527"/>
                            <a:gd name="T16" fmla="+- 0 2975 2975"/>
                            <a:gd name="T17" fmla="*/ T16 w 3206"/>
                            <a:gd name="T18" fmla="+- 0 9993 9467"/>
                            <a:gd name="T19" fmla="*/ 9993 h 527"/>
                            <a:gd name="T20" fmla="+- 0 4905 2975"/>
                            <a:gd name="T21" fmla="*/ T20 w 3206"/>
                            <a:gd name="T22" fmla="+- 0 9993 9467"/>
                            <a:gd name="T23" fmla="*/ 9993 h 527"/>
                            <a:gd name="T24" fmla="+- 0 4905 2975"/>
                            <a:gd name="T25" fmla="*/ T24 w 3206"/>
                            <a:gd name="T26" fmla="+- 0 9741 9467"/>
                            <a:gd name="T27" fmla="*/ 9741 h 527"/>
                            <a:gd name="T28" fmla="+- 0 6180 2975"/>
                            <a:gd name="T29" fmla="*/ T28 w 3206"/>
                            <a:gd name="T30" fmla="+- 0 9741 9467"/>
                            <a:gd name="T31" fmla="*/ 9741 h 527"/>
                            <a:gd name="T32" fmla="+- 0 6180 2975"/>
                            <a:gd name="T33" fmla="*/ T32 w 3206"/>
                            <a:gd name="T34" fmla="+- 0 9467 9467"/>
                            <a:gd name="T35" fmla="*/ 9467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06" h="527">
                              <a:moveTo>
                                <a:pt x="3205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0" y="274"/>
                              </a:lnTo>
                              <a:lnTo>
                                <a:pt x="0" y="526"/>
                              </a:lnTo>
                              <a:lnTo>
                                <a:pt x="1930" y="526"/>
                              </a:lnTo>
                              <a:lnTo>
                                <a:pt x="1930" y="274"/>
                              </a:lnTo>
                              <a:lnTo>
                                <a:pt x="3205" y="274"/>
                              </a:lnTo>
                              <a:lnTo>
                                <a:pt x="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671B6" id="Freeform 10" o:spid="_x0000_s1026" style="position:absolute;margin-left:148.75pt;margin-top:473.3pt;width:160.3pt;height:2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" path="m3205,l,,,245r,29l,526r1930,l1930,274r1275,l3205,xe" stroked="f">
                <v:path arrowok="t" o:connecttype="custom" o:connectlocs="2035175,6011545;0,6011545;0,6167120;0,6185535;0,6345555;1225550,6345555;1225550,6185535;2035175,6185535;2035175,6011545" o:connectangles="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6010910</wp:posOffset>
                </wp:positionV>
                <wp:extent cx="2731135" cy="334645"/>
                <wp:effectExtent l="0" t="0" r="0" b="0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135" cy="334645"/>
                        </a:xfrm>
                        <a:custGeom>
                          <a:avLst/>
                          <a:gdLst>
                            <a:gd name="T0" fmla="+- 0 10697 6396"/>
                            <a:gd name="T1" fmla="*/ T0 w 4301"/>
                            <a:gd name="T2" fmla="+- 0 9467 9467"/>
                            <a:gd name="T3" fmla="*/ 9467 h 527"/>
                            <a:gd name="T4" fmla="+- 0 6396 6396"/>
                            <a:gd name="T5" fmla="*/ T4 w 4301"/>
                            <a:gd name="T6" fmla="+- 0 9467 9467"/>
                            <a:gd name="T7" fmla="*/ 9467 h 527"/>
                            <a:gd name="T8" fmla="+- 0 6396 6396"/>
                            <a:gd name="T9" fmla="*/ T8 w 4301"/>
                            <a:gd name="T10" fmla="+- 0 9719 9467"/>
                            <a:gd name="T11" fmla="*/ 9719 h 527"/>
                            <a:gd name="T12" fmla="+- 0 6396 6396"/>
                            <a:gd name="T13" fmla="*/ T12 w 4301"/>
                            <a:gd name="T14" fmla="+- 0 9741 9467"/>
                            <a:gd name="T15" fmla="*/ 9741 h 527"/>
                            <a:gd name="T16" fmla="+- 0 6396 6396"/>
                            <a:gd name="T17" fmla="*/ T16 w 4301"/>
                            <a:gd name="T18" fmla="+- 0 9993 9467"/>
                            <a:gd name="T19" fmla="*/ 9993 h 527"/>
                            <a:gd name="T20" fmla="+- 0 9371 6396"/>
                            <a:gd name="T21" fmla="*/ T20 w 4301"/>
                            <a:gd name="T22" fmla="+- 0 9993 9467"/>
                            <a:gd name="T23" fmla="*/ 9993 h 527"/>
                            <a:gd name="T24" fmla="+- 0 9371 6396"/>
                            <a:gd name="T25" fmla="*/ T24 w 4301"/>
                            <a:gd name="T26" fmla="+- 0 9741 9467"/>
                            <a:gd name="T27" fmla="*/ 9741 h 527"/>
                            <a:gd name="T28" fmla="+- 0 10697 6396"/>
                            <a:gd name="T29" fmla="*/ T28 w 4301"/>
                            <a:gd name="T30" fmla="+- 0 9741 9467"/>
                            <a:gd name="T31" fmla="*/ 9741 h 527"/>
                            <a:gd name="T32" fmla="+- 0 10697 6396"/>
                            <a:gd name="T33" fmla="*/ T32 w 4301"/>
                            <a:gd name="T34" fmla="+- 0 9467 9467"/>
                            <a:gd name="T35" fmla="*/ 9467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01" h="527">
                              <a:moveTo>
                                <a:pt x="4301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274"/>
                              </a:lnTo>
                              <a:lnTo>
                                <a:pt x="0" y="526"/>
                              </a:lnTo>
                              <a:lnTo>
                                <a:pt x="2975" y="526"/>
                              </a:lnTo>
                              <a:lnTo>
                                <a:pt x="2975" y="274"/>
                              </a:lnTo>
                              <a:lnTo>
                                <a:pt x="4301" y="274"/>
                              </a:lnTo>
                              <a:lnTo>
                                <a:pt x="4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BAA7" id="Freeform 11" o:spid="_x0000_s1026" style="position:absolute;margin-left:319.8pt;margin-top:473.3pt;width:215.05pt;height:2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01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" path="m4301,l,,,252r,22l,526r2975,l2975,274r1326,l4301,xe" stroked="f">
                <v:path arrowok="t" o:connecttype="custom" o:connectlocs="2731135,6011545;0,6011545;0,6171565;0,6185535;0,6345555;1889125,6345555;1889125,6185535;2731135,6185535;2731135,6011545" o:connectangles="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1925320</wp:posOffset>
                </wp:positionH>
                <wp:positionV relativeFrom="page">
                  <wp:posOffset>6697345</wp:posOffset>
                </wp:positionV>
                <wp:extent cx="1743075" cy="494665"/>
                <wp:effectExtent l="0" t="0" r="0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494665"/>
                        </a:xfrm>
                        <a:custGeom>
                          <a:avLst/>
                          <a:gdLst>
                            <a:gd name="T0" fmla="+- 0 5777 3033"/>
                            <a:gd name="T1" fmla="*/ T0 w 2745"/>
                            <a:gd name="T2" fmla="+- 0 10800 10548"/>
                            <a:gd name="T3" fmla="*/ 10800 h 779"/>
                            <a:gd name="T4" fmla="+- 0 5503 3033"/>
                            <a:gd name="T5" fmla="*/ T4 w 2745"/>
                            <a:gd name="T6" fmla="+- 0 10800 10548"/>
                            <a:gd name="T7" fmla="*/ 10800 h 779"/>
                            <a:gd name="T8" fmla="+- 0 5503 3033"/>
                            <a:gd name="T9" fmla="*/ T8 w 2745"/>
                            <a:gd name="T10" fmla="+- 0 10548 10548"/>
                            <a:gd name="T11" fmla="*/ 10548 h 779"/>
                            <a:gd name="T12" fmla="+- 0 3033 3033"/>
                            <a:gd name="T13" fmla="*/ T12 w 2745"/>
                            <a:gd name="T14" fmla="+- 0 10548 10548"/>
                            <a:gd name="T15" fmla="*/ 10548 h 779"/>
                            <a:gd name="T16" fmla="+- 0 3033 3033"/>
                            <a:gd name="T17" fmla="*/ T16 w 2745"/>
                            <a:gd name="T18" fmla="+- 0 11326 10548"/>
                            <a:gd name="T19" fmla="*/ 11326 h 779"/>
                            <a:gd name="T20" fmla="+- 0 5078 3033"/>
                            <a:gd name="T21" fmla="*/ T20 w 2745"/>
                            <a:gd name="T22" fmla="+- 0 11326 10548"/>
                            <a:gd name="T23" fmla="*/ 11326 h 779"/>
                            <a:gd name="T24" fmla="+- 0 5078 3033"/>
                            <a:gd name="T25" fmla="*/ T24 w 2745"/>
                            <a:gd name="T26" fmla="+- 0 11073 10548"/>
                            <a:gd name="T27" fmla="*/ 11073 h 779"/>
                            <a:gd name="T28" fmla="+- 0 5777 3033"/>
                            <a:gd name="T29" fmla="*/ T28 w 2745"/>
                            <a:gd name="T30" fmla="+- 0 11073 10548"/>
                            <a:gd name="T31" fmla="*/ 11073 h 779"/>
                            <a:gd name="T32" fmla="+- 0 5777 3033"/>
                            <a:gd name="T33" fmla="*/ T32 w 2745"/>
                            <a:gd name="T34" fmla="+- 0 10800 10548"/>
                            <a:gd name="T35" fmla="*/ 10800 h 7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745" h="779">
                              <a:moveTo>
                                <a:pt x="2744" y="252"/>
                              </a:moveTo>
                              <a:lnTo>
                                <a:pt x="2470" y="252"/>
                              </a:lnTo>
                              <a:lnTo>
                                <a:pt x="2470" y="0"/>
                              </a:lnTo>
                              <a:lnTo>
                                <a:pt x="0" y="0"/>
                              </a:lnTo>
                              <a:lnTo>
                                <a:pt x="0" y="778"/>
                              </a:lnTo>
                              <a:lnTo>
                                <a:pt x="2045" y="778"/>
                              </a:lnTo>
                              <a:lnTo>
                                <a:pt x="2045" y="525"/>
                              </a:lnTo>
                              <a:lnTo>
                                <a:pt x="2744" y="525"/>
                              </a:lnTo>
                              <a:lnTo>
                                <a:pt x="2744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37055" id="Freeform 12" o:spid="_x0000_s1026" style="position:absolute;margin-left:151.6pt;margin-top:527.35pt;width:137.25pt;height:3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45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" path="m2744,252r-274,l2470,,,,,778r2045,l2045,525r699,l2744,252xe" stroked="f">
                <v:path arrowok="t" o:connecttype="custom" o:connectlocs="1742440,6858000;1568450,6858000;1568450,6697980;0,6697980;0,7192010;1298575,7192010;1298575,7031355;1742440,7031355;1742440,6858000" o:connectangles="0,0,0,0,0,0,0,0,0"/>
                <w10:wrap anchorx="page" anchory="page"/>
              </v:shape>
            </w:pict>
          </mc:Fallback>
        </mc:AlternateContent>
      </w:r>
    </w:p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85"/>
        <w:gridCol w:w="3429"/>
        <w:gridCol w:w="4517"/>
        <w:gridCol w:w="3120"/>
        <w:gridCol w:w="2493"/>
      </w:tblGrid>
      <w:tr w:rsidR="0038234C">
        <w:trPr>
          <w:trHeight w:val="263"/>
        </w:trPr>
        <w:tc>
          <w:tcPr>
            <w:tcW w:w="8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электронного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баланса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034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64.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35" w:lineRule="auto"/>
              <w:ind w:left="175" w:right="2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простых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-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неметаллов,</w:t>
            </w:r>
          </w:p>
          <w:p w:rsidR="0038234C" w:rsidRDefault="00051998">
            <w:pPr>
              <w:pStyle w:val="TableParagraph"/>
              <w:spacing w:line="258" w:lineRule="exact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кислот,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свете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ОВР</w:t>
            </w:r>
          </w:p>
          <w:p w:rsidR="0038234C" w:rsidRDefault="00051998">
            <w:pPr>
              <w:pStyle w:val="TableParagraph"/>
              <w:spacing w:line="245" w:lineRule="exact"/>
              <w:ind w:left="175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(изучение</w:t>
            </w:r>
            <w:r>
              <w:rPr>
                <w:i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нового</w:t>
            </w:r>
            <w:r>
              <w:rPr>
                <w:i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материала)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25" w:lineRule="auto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Свойства простых веществ - металлов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неметаллов,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свете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окислительно-восстановительных</w:t>
            </w:r>
          </w:p>
          <w:p w:rsidR="0038234C" w:rsidRDefault="00051998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line="225" w:lineRule="auto"/>
              <w:ind w:left="166" w:right="14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окислитель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восстановитель,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окисление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восстановление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114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65.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1" w:line="252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 по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курсу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8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расчетных задач</w:t>
            </w:r>
          </w:p>
          <w:p w:rsidR="0038234C" w:rsidRDefault="00051998">
            <w:pPr>
              <w:pStyle w:val="TableParagraph"/>
              <w:spacing w:before="2" w:line="247" w:lineRule="exact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(урок-</w:t>
            </w:r>
            <w:r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практикум)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1" w:line="252" w:lineRule="auto"/>
              <w:ind w:left="131" w:right="1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Обобщение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систематизация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курсу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8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класса,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решение расчетных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задач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before="11" w:line="252" w:lineRule="auto"/>
              <w:ind w:left="109" w:right="183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Вычислять массу, объем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количество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уравнениям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94"/>
        </w:trPr>
        <w:tc>
          <w:tcPr>
            <w:tcW w:w="850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66.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before="10" w:line="252" w:lineRule="auto"/>
              <w:ind w:left="11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 по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курсу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8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расчетных задач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(комплексное</w:t>
            </w:r>
            <w:r>
              <w:rPr>
                <w:i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применение</w:t>
            </w:r>
          </w:p>
          <w:p w:rsidR="0038234C" w:rsidRDefault="00051998">
            <w:pPr>
              <w:pStyle w:val="TableParagraph"/>
              <w:spacing w:line="253" w:lineRule="exact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знаний,</w:t>
            </w:r>
            <w:r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умений,</w:t>
            </w:r>
            <w:r>
              <w:rPr>
                <w:i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навыков)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before="10"/>
              <w:ind w:left="13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Представляют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информацию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</w:p>
          <w:p w:rsidR="0038234C" w:rsidRDefault="00051998">
            <w:pPr>
              <w:pStyle w:val="TableParagraph"/>
              <w:spacing w:before="9" w:line="254" w:lineRule="auto"/>
              <w:ind w:left="131" w:right="19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«Окислительно-восстановительные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реакции»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виде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таблиц,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схем,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опорного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конспекта,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том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числе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применением</w:t>
            </w:r>
          </w:p>
          <w:p w:rsidR="0038234C" w:rsidRDefault="00051998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средств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ИКТ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tabs>
                <w:tab w:val="left" w:pos="2167"/>
              </w:tabs>
              <w:spacing w:before="10" w:line="252" w:lineRule="auto"/>
              <w:ind w:left="109" w:right="162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Применять</w:t>
            </w:r>
            <w:r>
              <w:rPr>
                <w:w w:val="105"/>
                <w:sz w:val="24"/>
                <w:szCs w:val="24"/>
              </w:rPr>
              <w:tab/>
              <w:t>методы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информационного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поиска,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том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числе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помощью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компьютерных</w:t>
            </w:r>
            <w:r>
              <w:rPr>
                <w:spacing w:val="5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средств.</w:t>
            </w:r>
          </w:p>
          <w:p w:rsidR="0038234C" w:rsidRDefault="00051998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Структурировать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4968"/>
        </w:trPr>
        <w:tc>
          <w:tcPr>
            <w:tcW w:w="850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67-68</w:t>
            </w:r>
          </w:p>
        </w:tc>
        <w:tc>
          <w:tcPr>
            <w:tcW w:w="158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38234C" w:rsidRDefault="00051998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</w:p>
          <w:p w:rsidR="0038234C" w:rsidRDefault="00051998">
            <w:pPr>
              <w:pStyle w:val="TableParagraph"/>
              <w:spacing w:before="16" w:line="252" w:lineRule="auto"/>
              <w:ind w:left="11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 ее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контроль,</w:t>
            </w:r>
            <w:r>
              <w:rPr>
                <w:i/>
                <w:spacing w:val="-5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Оценка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коррекция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17" w:type="dxa"/>
          </w:tcPr>
          <w:p w:rsidR="0038234C" w:rsidRDefault="00051998">
            <w:pPr>
              <w:pStyle w:val="TableParagraph"/>
              <w:spacing w:line="247" w:lineRule="auto"/>
              <w:ind w:left="109" w:right="60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Проверка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знаний,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умений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навыков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учащихся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 всему</w:t>
            </w:r>
          </w:p>
          <w:p w:rsidR="0038234C" w:rsidRDefault="00051998">
            <w:pPr>
              <w:pStyle w:val="TableParagraph"/>
              <w:spacing w:before="6" w:line="247" w:lineRule="auto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изученному материалу курса химии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8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класса</w:t>
            </w:r>
          </w:p>
        </w:tc>
        <w:tc>
          <w:tcPr>
            <w:tcW w:w="3120" w:type="dxa"/>
          </w:tcPr>
          <w:p w:rsidR="0038234C" w:rsidRDefault="00051998">
            <w:pPr>
              <w:pStyle w:val="TableParagraph"/>
              <w:spacing w:line="247" w:lineRule="auto"/>
              <w:ind w:left="109" w:right="32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состав,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</w:p>
          <w:p w:rsidR="0038234C" w:rsidRDefault="00051998">
            <w:pPr>
              <w:pStyle w:val="TableParagraph"/>
              <w:spacing w:before="6" w:line="249" w:lineRule="auto"/>
              <w:ind w:left="109" w:right="25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основных классов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неорганических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особенности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атома;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план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характеристики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мического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элемента,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типы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связей.</w:t>
            </w:r>
          </w:p>
          <w:p w:rsidR="0038234C" w:rsidRDefault="00051998">
            <w:pPr>
              <w:pStyle w:val="TableParagraph"/>
              <w:spacing w:before="5" w:line="249" w:lineRule="auto"/>
              <w:ind w:left="109" w:right="2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Характеризовать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таблицы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Д.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И.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Менделеева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тип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связи,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применять полученные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при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рас-</w:t>
            </w:r>
          </w:p>
          <w:p w:rsidR="0038234C" w:rsidRDefault="00051998">
            <w:pPr>
              <w:pStyle w:val="TableParagraph"/>
              <w:spacing w:before="12" w:line="255" w:lineRule="exact"/>
              <w:ind w:left="1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четных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задач</w:t>
            </w:r>
          </w:p>
        </w:tc>
        <w:tc>
          <w:tcPr>
            <w:tcW w:w="2493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FA1E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594360</wp:posOffset>
                </wp:positionV>
                <wp:extent cx="2731135" cy="494665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135" cy="494665"/>
                        </a:xfrm>
                        <a:custGeom>
                          <a:avLst/>
                          <a:gdLst>
                            <a:gd name="T0" fmla="+- 0 10697 6396"/>
                            <a:gd name="T1" fmla="*/ T0 w 4301"/>
                            <a:gd name="T2" fmla="+- 0 937 937"/>
                            <a:gd name="T3" fmla="*/ 937 h 779"/>
                            <a:gd name="T4" fmla="+- 0 6396 6396"/>
                            <a:gd name="T5" fmla="*/ T4 w 4301"/>
                            <a:gd name="T6" fmla="+- 0 937 937"/>
                            <a:gd name="T7" fmla="*/ 937 h 779"/>
                            <a:gd name="T8" fmla="+- 0 6396 6396"/>
                            <a:gd name="T9" fmla="*/ T8 w 4301"/>
                            <a:gd name="T10" fmla="+- 0 1189 937"/>
                            <a:gd name="T11" fmla="*/ 1189 h 779"/>
                            <a:gd name="T12" fmla="+- 0 6396 6396"/>
                            <a:gd name="T13" fmla="*/ T12 w 4301"/>
                            <a:gd name="T14" fmla="+- 0 1211 937"/>
                            <a:gd name="T15" fmla="*/ 1211 h 779"/>
                            <a:gd name="T16" fmla="+- 0 6396 6396"/>
                            <a:gd name="T17" fmla="*/ T16 w 4301"/>
                            <a:gd name="T18" fmla="+- 0 1441 937"/>
                            <a:gd name="T19" fmla="*/ 1441 h 779"/>
                            <a:gd name="T20" fmla="+- 0 6396 6396"/>
                            <a:gd name="T21" fmla="*/ T20 w 4301"/>
                            <a:gd name="T22" fmla="+- 0 1463 937"/>
                            <a:gd name="T23" fmla="*/ 1463 h 779"/>
                            <a:gd name="T24" fmla="+- 0 6396 6396"/>
                            <a:gd name="T25" fmla="*/ T24 w 4301"/>
                            <a:gd name="T26" fmla="+- 0 1715 937"/>
                            <a:gd name="T27" fmla="*/ 1715 h 779"/>
                            <a:gd name="T28" fmla="+- 0 7246 6396"/>
                            <a:gd name="T29" fmla="*/ T28 w 4301"/>
                            <a:gd name="T30" fmla="+- 0 1715 937"/>
                            <a:gd name="T31" fmla="*/ 1715 h 779"/>
                            <a:gd name="T32" fmla="+- 0 7246 6396"/>
                            <a:gd name="T33" fmla="*/ T32 w 4301"/>
                            <a:gd name="T34" fmla="+- 0 1463 937"/>
                            <a:gd name="T35" fmla="*/ 1463 h 779"/>
                            <a:gd name="T36" fmla="+- 0 9940 6396"/>
                            <a:gd name="T37" fmla="*/ T36 w 4301"/>
                            <a:gd name="T38" fmla="+- 0 1463 937"/>
                            <a:gd name="T39" fmla="*/ 1463 h 779"/>
                            <a:gd name="T40" fmla="+- 0 9940 6396"/>
                            <a:gd name="T41" fmla="*/ T40 w 4301"/>
                            <a:gd name="T42" fmla="+- 0 1211 937"/>
                            <a:gd name="T43" fmla="*/ 1211 h 779"/>
                            <a:gd name="T44" fmla="+- 0 10697 6396"/>
                            <a:gd name="T45" fmla="*/ T44 w 4301"/>
                            <a:gd name="T46" fmla="+- 0 1211 937"/>
                            <a:gd name="T47" fmla="*/ 1211 h 779"/>
                            <a:gd name="T48" fmla="+- 0 10697 6396"/>
                            <a:gd name="T49" fmla="*/ T48 w 4301"/>
                            <a:gd name="T50" fmla="+- 0 937 937"/>
                            <a:gd name="T51" fmla="*/ 937 h 7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301" h="779">
                              <a:moveTo>
                                <a:pt x="4301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274"/>
                              </a:lnTo>
                              <a:lnTo>
                                <a:pt x="0" y="504"/>
                              </a:lnTo>
                              <a:lnTo>
                                <a:pt x="0" y="526"/>
                              </a:lnTo>
                              <a:lnTo>
                                <a:pt x="0" y="778"/>
                              </a:lnTo>
                              <a:lnTo>
                                <a:pt x="850" y="778"/>
                              </a:lnTo>
                              <a:lnTo>
                                <a:pt x="850" y="526"/>
                              </a:lnTo>
                              <a:lnTo>
                                <a:pt x="3544" y="526"/>
                              </a:lnTo>
                              <a:lnTo>
                                <a:pt x="3544" y="274"/>
                              </a:lnTo>
                              <a:lnTo>
                                <a:pt x="4301" y="274"/>
                              </a:lnTo>
                              <a:lnTo>
                                <a:pt x="4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0486D" id="Freeform 13" o:spid="_x0000_s1026" style="position:absolute;margin-left:319.8pt;margin-top:46.8pt;width:215.05pt;height:3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01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" path="m4301,l,,,252r,22l,504r,22l,778r850,l850,526r2694,l3544,274r757,l4301,xe" stroked="f">
                <v:path arrowok="t" o:connecttype="custom" o:connectlocs="2731135,594995;0,594995;0,755015;0,768985;0,915035;0,929005;0,1089025;539750,1089025;539750,929005;2250440,929005;2250440,768985;2731135,768985;2731135,59499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6965950</wp:posOffset>
                </wp:positionH>
                <wp:positionV relativeFrom="page">
                  <wp:posOffset>594360</wp:posOffset>
                </wp:positionV>
                <wp:extent cx="1788795" cy="334645"/>
                <wp:effectExtent l="0" t="0" r="0" b="0"/>
                <wp:wrapNone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795" cy="334645"/>
                        </a:xfrm>
                        <a:custGeom>
                          <a:avLst/>
                          <a:gdLst>
                            <a:gd name="T0" fmla="+- 0 13787 10970"/>
                            <a:gd name="T1" fmla="*/ T0 w 2817"/>
                            <a:gd name="T2" fmla="+- 0 937 937"/>
                            <a:gd name="T3" fmla="*/ 937 h 527"/>
                            <a:gd name="T4" fmla="+- 0 10970 10970"/>
                            <a:gd name="T5" fmla="*/ T4 w 2817"/>
                            <a:gd name="T6" fmla="+- 0 937 937"/>
                            <a:gd name="T7" fmla="*/ 937 h 527"/>
                            <a:gd name="T8" fmla="+- 0 10970 10970"/>
                            <a:gd name="T9" fmla="*/ T8 w 2817"/>
                            <a:gd name="T10" fmla="+- 0 1189 937"/>
                            <a:gd name="T11" fmla="*/ 1189 h 527"/>
                            <a:gd name="T12" fmla="+- 0 10970 10970"/>
                            <a:gd name="T13" fmla="*/ T12 w 2817"/>
                            <a:gd name="T14" fmla="+- 0 1211 937"/>
                            <a:gd name="T15" fmla="*/ 1211 h 527"/>
                            <a:gd name="T16" fmla="+- 0 10970 10970"/>
                            <a:gd name="T17" fmla="*/ T16 w 2817"/>
                            <a:gd name="T18" fmla="+- 0 1463 937"/>
                            <a:gd name="T19" fmla="*/ 1463 h 527"/>
                            <a:gd name="T20" fmla="+- 0 12800 10970"/>
                            <a:gd name="T21" fmla="*/ T20 w 2817"/>
                            <a:gd name="T22" fmla="+- 0 1463 937"/>
                            <a:gd name="T23" fmla="*/ 1463 h 527"/>
                            <a:gd name="T24" fmla="+- 0 12800 10970"/>
                            <a:gd name="T25" fmla="*/ T24 w 2817"/>
                            <a:gd name="T26" fmla="+- 0 1211 937"/>
                            <a:gd name="T27" fmla="*/ 1211 h 527"/>
                            <a:gd name="T28" fmla="+- 0 13787 10970"/>
                            <a:gd name="T29" fmla="*/ T28 w 2817"/>
                            <a:gd name="T30" fmla="+- 0 1211 937"/>
                            <a:gd name="T31" fmla="*/ 1211 h 527"/>
                            <a:gd name="T32" fmla="+- 0 13787 10970"/>
                            <a:gd name="T33" fmla="*/ T32 w 2817"/>
                            <a:gd name="T34" fmla="+- 0 937 937"/>
                            <a:gd name="T35" fmla="*/ 937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17" h="527">
                              <a:moveTo>
                                <a:pt x="2817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274"/>
                              </a:lnTo>
                              <a:lnTo>
                                <a:pt x="0" y="526"/>
                              </a:lnTo>
                              <a:lnTo>
                                <a:pt x="1830" y="526"/>
                              </a:lnTo>
                              <a:lnTo>
                                <a:pt x="1830" y="274"/>
                              </a:lnTo>
                              <a:lnTo>
                                <a:pt x="2817" y="274"/>
                              </a:lnTo>
                              <a:lnTo>
                                <a:pt x="2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3135E" id="Freeform 14" o:spid="_x0000_s1026" style="position:absolute;margin-left:548.5pt;margin-top:46.8pt;width:140.85pt;height:26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17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" path="m2817,l,,,252r,22l,526r1830,l1830,274r987,l2817,xe" stroked="f">
                <v:path arrowok="t" o:connecttype="custom" o:connectlocs="1788795,594995;0,594995;0,755015;0,768985;0,929005;1162050,929005;1162050,768985;1788795,768985;1788795,594995" o:connectangles="0,0,0,0,0,0,0,0,0"/>
                <w10:wrap anchorx="page" anchory="page"/>
              </v:shape>
            </w:pict>
          </mc:Fallback>
        </mc:AlternateContent>
      </w:r>
    </w:p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p w:rsidR="0038234C" w:rsidRDefault="00051998">
      <w:pPr>
        <w:spacing w:before="78" w:line="254" w:lineRule="auto"/>
        <w:ind w:left="6568" w:right="65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  <w:r>
        <w:rPr>
          <w:b/>
          <w:spacing w:val="-5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9</w:t>
      </w:r>
      <w:r>
        <w:rPr>
          <w:b/>
          <w:spacing w:val="-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класс</w:t>
      </w:r>
    </w:p>
    <w:p w:rsidR="0038234C" w:rsidRDefault="0038234C">
      <w:pPr>
        <w:pStyle w:val="a3"/>
        <w:spacing w:before="6" w:after="1"/>
        <w:ind w:left="0"/>
        <w:rPr>
          <w:b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832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7" w:line="249" w:lineRule="auto"/>
              <w:ind w:left="117" w:right="108" w:firstLine="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№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</w:p>
          <w:p w:rsidR="0038234C" w:rsidRDefault="00051998">
            <w:pPr>
              <w:pStyle w:val="TableParagraph"/>
              <w:spacing w:before="4" w:line="251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а</w:t>
            </w:r>
          </w:p>
        </w:tc>
        <w:tc>
          <w:tcPr>
            <w:tcW w:w="1700" w:type="dxa"/>
          </w:tcPr>
          <w:p w:rsidR="0038234C" w:rsidRDefault="00051998">
            <w:pPr>
              <w:pStyle w:val="TableParagraph"/>
              <w:spacing w:before="7"/>
              <w:ind w:left="584" w:right="58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Дата</w:t>
            </w: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7"/>
              <w:ind w:left="113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Тема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урока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7"/>
              <w:ind w:left="94" w:right="8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7"/>
              <w:ind w:left="55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Виды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2550" w:type="dxa"/>
          </w:tcPr>
          <w:p w:rsidR="0038234C" w:rsidRDefault="00051998">
            <w:pPr>
              <w:pStyle w:val="TableParagraph"/>
              <w:spacing w:before="7"/>
              <w:ind w:left="31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Домашнее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задание</w:t>
            </w:r>
          </w:p>
        </w:tc>
      </w:tr>
      <w:tr w:rsidR="0038234C">
        <w:trPr>
          <w:trHeight w:val="3037"/>
        </w:trPr>
        <w:tc>
          <w:tcPr>
            <w:tcW w:w="706" w:type="dxa"/>
          </w:tcPr>
          <w:p w:rsidR="0038234C" w:rsidRDefault="00051998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2" w:lineRule="auto"/>
              <w:ind w:left="117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химического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 Инструктаж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охране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труда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2" w:lineRule="auto"/>
              <w:ind w:right="103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Характеристика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положению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Д.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И.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Менделеева.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line="249" w:lineRule="auto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Характеризовать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 элементы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малых периодов по 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положению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</w:p>
          <w:p w:rsidR="0038234C" w:rsidRDefault="00051998">
            <w:pPr>
              <w:pStyle w:val="TableParagraph"/>
              <w:spacing w:before="3" w:line="25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периодической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системе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оксидов,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2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оксидов,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теории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электролитической диссоциации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процессов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окисления-восстановления.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7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оснований,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солей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7" w:line="249" w:lineRule="auto"/>
              <w:ind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Свойства оснований и солей в свете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теории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электролитической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диссоциации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процессов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окисления-восстановления.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7" w:line="249" w:lineRule="auto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000"/>
        </w:trPr>
        <w:tc>
          <w:tcPr>
            <w:tcW w:w="706" w:type="dxa"/>
          </w:tcPr>
          <w:p w:rsidR="0038234C" w:rsidRDefault="00051998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47" w:lineRule="auto"/>
              <w:ind w:left="117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металлов,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неметаллов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ind w:left="94" w:right="20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Генетические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ряды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металла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неметалла.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6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 w:line="247" w:lineRule="auto"/>
              <w:ind w:left="117" w:right="1086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 xml:space="preserve">Переходный </w:t>
            </w:r>
            <w:r>
              <w:rPr>
                <w:spacing w:val="-3"/>
                <w:w w:val="105"/>
                <w:sz w:val="24"/>
                <w:szCs w:val="24"/>
              </w:rPr>
              <w:t>элемент.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Амфотерность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9" w:lineRule="auto"/>
              <w:ind w:right="105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Понятие о </w:t>
            </w:r>
            <w:r>
              <w:rPr>
                <w:w w:val="105"/>
                <w:sz w:val="24"/>
                <w:szCs w:val="24"/>
              </w:rPr>
              <w:t>переходных элементах.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Амфотерность.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Генетический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ряд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переходного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элемента.</w:t>
            </w:r>
          </w:p>
          <w:p w:rsidR="0038234C" w:rsidRDefault="00051998">
            <w:pPr>
              <w:pStyle w:val="TableParagraph"/>
              <w:spacing w:before="4" w:line="247" w:lineRule="auto"/>
              <w:ind w:right="99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Лабораторный опыт. 1. Получение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гидроксида</w:t>
            </w:r>
            <w:r>
              <w:rPr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цинка</w:t>
            </w:r>
            <w:r>
              <w:rPr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исследование</w:t>
            </w:r>
            <w:r>
              <w:rPr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</w:p>
          <w:p w:rsidR="0038234C" w:rsidRDefault="00051998">
            <w:pPr>
              <w:pStyle w:val="TableParagraph"/>
              <w:spacing w:before="2"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2" w:lineRule="auto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Периодический закон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периодическая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Менделеева.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103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Периодический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закон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периодическая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Менделеева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свете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значение.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left="211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before="4" w:line="255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80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49" w:lineRule="auto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Положение металлов 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периодической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Д.И.Менделеева. Общие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физические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92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Положение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Менделеева. Общие физические свойства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металлов.</w:t>
            </w:r>
            <w:r>
              <w:rPr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опыты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2.</w:t>
            </w:r>
          </w:p>
          <w:p w:rsidR="0038234C" w:rsidRDefault="00051998">
            <w:pPr>
              <w:pStyle w:val="TableParagraph"/>
              <w:spacing w:before="6" w:line="255" w:lineRule="exact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Ознакомление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образцами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left="211" w:right="60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Характеризовать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малых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периодов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положению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</w:p>
          <w:p w:rsidR="0038234C" w:rsidRDefault="00051998">
            <w:pPr>
              <w:pStyle w:val="TableParagraph"/>
              <w:spacing w:before="6" w:line="255" w:lineRule="exact"/>
              <w:ind w:left="21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периодической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системе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551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Сплавы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Сплавы,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значение.</w:t>
            </w:r>
          </w:p>
          <w:p w:rsidR="0038234C" w:rsidRDefault="00051998">
            <w:pPr>
              <w:pStyle w:val="TableParagraph"/>
              <w:spacing w:before="16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сплавов.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</w:p>
          <w:p w:rsidR="0038234C" w:rsidRDefault="00051998">
            <w:pPr>
              <w:pStyle w:val="TableParagraph"/>
              <w:spacing w:before="16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изучаемых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935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4" w:lineRule="auto"/>
              <w:ind w:left="117" w:right="193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4" w:lineRule="auto"/>
              <w:ind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Металлическая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кристаллическая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решетка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металлическая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химическая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связь.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4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наблюдать и описывать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 процессы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помощью естественного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(русского)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языка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языка</w:t>
            </w:r>
          </w:p>
          <w:p w:rsidR="0038234C" w:rsidRDefault="000519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химии.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209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2" w:lineRule="auto"/>
              <w:ind w:left="117" w:right="193" w:firstLine="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Химические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металлов.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2" w:lineRule="auto"/>
              <w:ind w:right="59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Химические свойства металлов как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восстановителей.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Электрохимический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ряд напряжений металлов и 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использование для характеристики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 свойств конкретных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металлов.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опыты.</w:t>
            </w:r>
            <w:r>
              <w:rPr>
                <w:spacing w:val="5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3.</w:t>
            </w:r>
          </w:p>
          <w:p w:rsidR="0038234C" w:rsidRDefault="0005199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растворами</w:t>
            </w:r>
          </w:p>
          <w:p w:rsidR="0038234C" w:rsidRDefault="00051998">
            <w:pPr>
              <w:pStyle w:val="TableParagraph"/>
              <w:spacing w:before="5"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кислот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солей.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right="43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Наблюдать и описывать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 процессы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помощью естественного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(русского)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языка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химии.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106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47" w:lineRule="auto"/>
              <w:ind w:left="117" w:firstLine="1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Металлы в природе, общие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получения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7" w:lineRule="auto"/>
              <w:ind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получения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металлов: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пиро-,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гидро-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электрометаллургия.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55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Общие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понятия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коррозии</w:t>
            </w:r>
          </w:p>
          <w:p w:rsidR="0038234C" w:rsidRDefault="00051998">
            <w:pPr>
              <w:pStyle w:val="TableParagraph"/>
              <w:spacing w:before="9" w:line="255" w:lineRule="exact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Коррозия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способы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борьбы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</w:p>
          <w:p w:rsidR="0038234C" w:rsidRDefault="00051998">
            <w:pPr>
              <w:pStyle w:val="TableParagraph"/>
              <w:spacing w:before="9"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ней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</w:p>
          <w:p w:rsidR="0038234C" w:rsidRDefault="00051998">
            <w:pPr>
              <w:pStyle w:val="TableParagraph"/>
              <w:spacing w:before="9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изучаемых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935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4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Щелочные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металлы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4" w:line="249" w:lineRule="auto"/>
              <w:ind w:right="101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Металлы в природе. Общие способы 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получения. Строение атомов. Щелочные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—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физические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свойства.</w:t>
            </w:r>
          </w:p>
          <w:p w:rsidR="0038234C" w:rsidRDefault="00051998">
            <w:pPr>
              <w:pStyle w:val="TableParagraph"/>
              <w:spacing w:before="2" w:line="247" w:lineRule="auto"/>
              <w:ind w:right="98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щелочных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  <w:r>
              <w:rPr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натрия,</w:t>
            </w:r>
            <w:r>
              <w:rPr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лития</w:t>
            </w:r>
          </w:p>
          <w:p w:rsidR="0038234C" w:rsidRDefault="00051998">
            <w:pPr>
              <w:pStyle w:val="TableParagraph"/>
              <w:spacing w:before="10" w:line="255" w:lineRule="exact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водой.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4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3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4" w:lineRule="auto"/>
              <w:ind w:left="117" w:right="193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щелочных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29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Важнейшие соединения щелочных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металлов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—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оксиды,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гидроксиды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(хлориды, карбонаты, сульфаты,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нитраты),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</w:p>
          <w:p w:rsidR="0038234C" w:rsidRDefault="00051998">
            <w:pPr>
              <w:pStyle w:val="TableParagraph"/>
              <w:spacing w:line="270" w:lineRule="atLeast"/>
              <w:ind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Калийные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удобрения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</w:p>
          <w:p w:rsidR="0038234C" w:rsidRDefault="00051998">
            <w:pPr>
              <w:pStyle w:val="TableParagraph"/>
              <w:spacing w:line="270" w:lineRule="atLeast"/>
              <w:ind w:right="409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основе наблюдений </w:t>
            </w:r>
            <w:r>
              <w:rPr>
                <w:spacing w:val="-1"/>
                <w:w w:val="105"/>
                <w:sz w:val="24"/>
                <w:szCs w:val="24"/>
              </w:rPr>
              <w:t>за их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934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 w:line="249" w:lineRule="auto"/>
              <w:ind w:left="117" w:right="193" w:firstLine="1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Общая характеристика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главной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подгруппы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II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группы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9" w:lineRule="auto"/>
              <w:ind w:right="9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Щелочноземельные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—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  Взаимодействие кальция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водой.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4.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Ознакомление</w:t>
            </w:r>
            <w:r>
              <w:rPr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образцами</w:t>
            </w:r>
            <w:r>
              <w:rPr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природных</w:t>
            </w:r>
          </w:p>
          <w:p w:rsidR="0038234C" w:rsidRDefault="00051998">
            <w:pPr>
              <w:pStyle w:val="TableParagraph"/>
              <w:spacing w:before="7" w:line="255" w:lineRule="exact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соединений: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а)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натрия;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4" w:lineRule="auto"/>
              <w:ind w:left="117" w:firstLine="1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Важнейшие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щелочноземельных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Важнейшие соединения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щелочноземельных металлов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гидроксиды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(хлориды,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карбонаты,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нитраты,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сульфаты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фосфаты),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line="274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народном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хозяйстве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</w:p>
          <w:p w:rsidR="0038234C" w:rsidRDefault="0005199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3044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24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Алюминий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9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 свойства простого вещества.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алюминия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—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оксид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гидроксид,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амфотерный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Важнейшие соли алюминия. Применение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алюминия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 опыты. 4. Ознакомление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образцами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в)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алюминия;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5.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Получение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гидроксида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алюминия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</w:p>
          <w:p w:rsidR="0038234C" w:rsidRDefault="00051998">
            <w:pPr>
              <w:pStyle w:val="TableParagraph"/>
              <w:spacing w:before="9" w:line="262" w:lineRule="exact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растворами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щелочей.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 w:line="249" w:lineRule="auto"/>
              <w:ind w:left="117" w:right="608" w:firstLine="1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Железо, его строение,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физические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9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 свойства простого вещества.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 опыты. 4. Ознакомление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образцами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г)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железа.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1"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482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Генетические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ряды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железа</w:t>
            </w:r>
          </w:p>
          <w:p w:rsidR="0038234C" w:rsidRDefault="00051998">
            <w:pPr>
              <w:pStyle w:val="TableParagraph"/>
              <w:spacing w:before="9" w:line="254" w:lineRule="auto"/>
              <w:ind w:left="117" w:right="22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(II)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железа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(III).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Важнейшие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железа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Генетические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ряды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Fe</w:t>
            </w:r>
            <w:r>
              <w:rPr>
                <w:w w:val="105"/>
                <w:sz w:val="24"/>
                <w:szCs w:val="24"/>
                <w:vertAlign w:val="superscript"/>
              </w:rPr>
              <w:t>2+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Fe</w:t>
            </w:r>
            <w:r>
              <w:rPr>
                <w:w w:val="105"/>
                <w:sz w:val="24"/>
                <w:szCs w:val="24"/>
                <w:vertAlign w:val="superscript"/>
              </w:rPr>
              <w:t>3+</w:t>
            </w:r>
            <w:r>
              <w:rPr>
                <w:w w:val="105"/>
                <w:sz w:val="24"/>
                <w:szCs w:val="24"/>
              </w:rPr>
              <w:t>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Fe</w:t>
            </w:r>
            <w:r>
              <w:rPr>
                <w:w w:val="105"/>
                <w:sz w:val="24"/>
                <w:szCs w:val="24"/>
                <w:vertAlign w:val="superscript"/>
              </w:rPr>
              <w:t>2+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Fe</w:t>
            </w:r>
            <w:r>
              <w:rPr>
                <w:w w:val="105"/>
                <w:sz w:val="24"/>
                <w:szCs w:val="24"/>
                <w:vertAlign w:val="superscript"/>
              </w:rPr>
              <w:t>3+</w:t>
            </w:r>
            <w:r>
              <w:rPr>
                <w:w w:val="105"/>
                <w:sz w:val="24"/>
                <w:szCs w:val="24"/>
              </w:rPr>
              <w:t>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Важнейшие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железа.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Значение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железа,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сплавов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народном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хозяйстве.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Получение гидроксидов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железа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(II)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(III).</w:t>
            </w:r>
          </w:p>
          <w:p w:rsidR="0038234C" w:rsidRDefault="0005199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опыты</w:t>
            </w:r>
            <w:r>
              <w:rPr>
                <w:spacing w:val="4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6.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Качественные</w:t>
            </w:r>
          </w:p>
          <w:p w:rsidR="0038234C" w:rsidRDefault="00051998">
            <w:pPr>
              <w:pStyle w:val="TableParagraph"/>
              <w:spacing w:before="17" w:line="255" w:lineRule="exact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ионы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Fe</w:t>
            </w:r>
            <w:r>
              <w:rPr>
                <w:w w:val="105"/>
                <w:sz w:val="24"/>
                <w:szCs w:val="24"/>
                <w:vertAlign w:val="superscript"/>
              </w:rPr>
              <w:t>2+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  </w:t>
            </w:r>
            <w:r>
              <w:rPr>
                <w:spacing w:val="4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Fe</w:t>
            </w:r>
            <w:r>
              <w:rPr>
                <w:w w:val="10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3037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32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№1</w:t>
            </w:r>
          </w:p>
          <w:p w:rsidR="0038234C" w:rsidRDefault="00051998">
            <w:pPr>
              <w:pStyle w:val="TableParagraph"/>
              <w:spacing w:before="17" w:line="247" w:lineRule="auto"/>
              <w:ind w:left="117" w:right="6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«Осуществление цепочки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превращений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металлов.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Оформление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right="65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Проводить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химические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эксперименты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Исследовать</w:t>
            </w:r>
            <w:r>
              <w:rPr>
                <w:w w:val="105"/>
                <w:sz w:val="24"/>
                <w:szCs w:val="24"/>
              </w:rPr>
              <w:t xml:space="preserve"> состав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</w:p>
          <w:p w:rsidR="0038234C" w:rsidRDefault="00051998">
            <w:pPr>
              <w:pStyle w:val="TableParagraph"/>
              <w:spacing w:before="6" w:line="249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u w:val="single"/>
              </w:rPr>
              <w:t>Наблюдать и описывать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 процессы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помощью естественного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(русского) языка и языка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химии.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Делать</w:t>
            </w:r>
            <w:r>
              <w:rPr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выводы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проведенных</w:t>
            </w:r>
          </w:p>
          <w:p w:rsidR="0038234C" w:rsidRDefault="00051998">
            <w:pPr>
              <w:pStyle w:val="TableParagraph"/>
              <w:spacing w:before="6"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химических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3037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49" w:lineRule="auto"/>
              <w:ind w:left="117" w:right="70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Практическая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№2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"Получение соединений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металлов и изучение 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свойств"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Оформление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right="596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  <w:u w:val="single"/>
              </w:rPr>
              <w:t>Проводить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химические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эксперименты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Исследовать</w:t>
            </w:r>
            <w:r>
              <w:rPr>
                <w:w w:val="105"/>
                <w:sz w:val="24"/>
                <w:szCs w:val="24"/>
              </w:rPr>
              <w:t xml:space="preserve"> состав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</w:p>
          <w:p w:rsidR="0038234C" w:rsidRDefault="00051998">
            <w:pPr>
              <w:pStyle w:val="TableParagraph"/>
              <w:spacing w:before="6" w:line="249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u w:val="single"/>
              </w:rPr>
              <w:t>Наблюдать и описывать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химические </w:t>
            </w:r>
            <w:r>
              <w:rPr>
                <w:w w:val="105"/>
                <w:sz w:val="24"/>
                <w:szCs w:val="24"/>
              </w:rPr>
              <w:t>процессы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помощью естественного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(русского) языка и языка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химии.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Делать</w:t>
            </w:r>
            <w:r>
              <w:rPr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выводы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проведенных</w:t>
            </w:r>
          </w:p>
          <w:p w:rsidR="0038234C" w:rsidRDefault="00051998">
            <w:pPr>
              <w:pStyle w:val="TableParagraph"/>
              <w:spacing w:before="6"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химических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3037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№3</w:t>
            </w:r>
          </w:p>
          <w:p w:rsidR="0038234C" w:rsidRDefault="00051998">
            <w:pPr>
              <w:pStyle w:val="TableParagraph"/>
              <w:spacing w:before="9" w:line="252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экспериментальных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задач на распознавание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получение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веществ»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Оформление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65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Проводить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химические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эксперименты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Исследовать</w:t>
            </w:r>
            <w:r>
              <w:rPr>
                <w:w w:val="105"/>
                <w:sz w:val="24"/>
                <w:szCs w:val="24"/>
              </w:rPr>
              <w:t xml:space="preserve"> состав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</w:p>
          <w:p w:rsidR="0038234C" w:rsidRDefault="00051998">
            <w:pPr>
              <w:pStyle w:val="TableParagraph"/>
              <w:spacing w:before="2" w:line="249" w:lineRule="auto"/>
              <w:ind w:right="368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u w:val="single"/>
              </w:rPr>
              <w:t>Наблюдать и описывать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 процессы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помощью естественного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(русского) языка и языка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химии.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Делать</w:t>
            </w:r>
            <w:r>
              <w:rPr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выводы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</w:p>
          <w:p w:rsidR="0038234C" w:rsidRDefault="00051998">
            <w:pPr>
              <w:pStyle w:val="TableParagraph"/>
              <w:spacing w:line="274" w:lineRule="exact"/>
              <w:ind w:right="3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проведенных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4" w:line="247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</w:p>
        </w:tc>
        <w:tc>
          <w:tcPr>
            <w:tcW w:w="4538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4" w:line="249" w:lineRule="auto"/>
              <w:ind w:left="211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line="262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47" w:lineRule="auto"/>
              <w:ind w:left="117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</w:p>
        </w:tc>
        <w:tc>
          <w:tcPr>
            <w:tcW w:w="4538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left="211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before="4" w:line="255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3037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4" w:lineRule="auto"/>
              <w:ind w:left="117" w:right="140" w:firstLine="1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Неметаллы: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атомы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вещества.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tabs>
                <w:tab w:val="left" w:pos="1290"/>
                <w:tab w:val="left" w:pos="4075"/>
              </w:tabs>
              <w:spacing w:line="252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Общая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характеристика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неметаллов: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положение в периодической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системе Д.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Менделеева,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особенности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отрицательность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как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мера</w:t>
            </w:r>
            <w:r>
              <w:rPr>
                <w:w w:val="105"/>
                <w:sz w:val="24"/>
                <w:szCs w:val="24"/>
              </w:rPr>
              <w:tab/>
              <w:t>«неметалличности»,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5"/>
                <w:w w:val="105"/>
                <w:sz w:val="24"/>
                <w:szCs w:val="24"/>
              </w:rPr>
              <w:t>ряд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электроотрицательности.</w:t>
            </w:r>
          </w:p>
          <w:p w:rsidR="0038234C" w:rsidRDefault="00051998">
            <w:pPr>
              <w:pStyle w:val="TableParagraph"/>
              <w:tabs>
                <w:tab w:val="left" w:pos="1592"/>
                <w:tab w:val="left" w:pos="3125"/>
              </w:tabs>
              <w:spacing w:line="249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Кристаллическое строение неметаллов —</w:t>
            </w:r>
            <w:r>
              <w:rPr>
                <w:spacing w:val="-5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простых</w:t>
            </w:r>
            <w:r>
              <w:rPr>
                <w:w w:val="105"/>
                <w:sz w:val="24"/>
                <w:szCs w:val="24"/>
              </w:rPr>
              <w:tab/>
              <w:t>веществ.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Аллотропия.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неметаллов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Относительность</w:t>
            </w:r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понятий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«металл»,</w:t>
            </w:r>
          </w:p>
          <w:p w:rsidR="0038234C" w:rsidRDefault="0005199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«неметалл».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Водород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9" w:lineRule="auto"/>
              <w:ind w:right="103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Положение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системе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 элементов Д. И. Менделеева.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Строение атома и молекулы. Физические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водорода,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получение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1"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Галогены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7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атомов.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физические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свойства.</w:t>
            </w:r>
          </w:p>
          <w:p w:rsidR="0038234C" w:rsidRDefault="00051998">
            <w:pPr>
              <w:pStyle w:val="TableParagraph"/>
              <w:spacing w:before="6" w:line="247" w:lineRule="auto"/>
              <w:ind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Демонстрации. Образцы галогенов —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простых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веществ.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хлора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right="42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основе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наблюдений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за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4"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галогенов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9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галогенов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(галогеноводороды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галогениды),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7.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Качественная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хлорид-ион.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</w:p>
          <w:p w:rsidR="0038234C" w:rsidRDefault="0005199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 w:line="249" w:lineRule="auto"/>
              <w:ind w:left="117" w:right="480" w:firstLine="1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Получение галогенов.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Биологическое значение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галогенов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реакция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хлорид-ион.</w:t>
            </w:r>
          </w:p>
          <w:p w:rsidR="0038234C" w:rsidRDefault="00051998">
            <w:pPr>
              <w:pStyle w:val="TableParagraph"/>
              <w:spacing w:before="10" w:line="252" w:lineRule="auto"/>
              <w:ind w:righ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Краткие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сведения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хлоре,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броме,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фторе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иоде. Применение галогенов и 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народном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хозяйстве.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1"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3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175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Воздух.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Кислород.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Озон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атома,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аллотропия,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4"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209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Сера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ее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9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Строение атома, </w:t>
            </w:r>
            <w:r>
              <w:rPr>
                <w:w w:val="105"/>
                <w:sz w:val="24"/>
                <w:szCs w:val="24"/>
              </w:rPr>
              <w:t>аллотропия, свойства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 ромбической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серы. Оксиды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серы (IV) и (VI), их получение, 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Сероводородная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сернистая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серы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металлами,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кислородом.</w:t>
            </w:r>
            <w:r>
              <w:rPr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Образцы</w:t>
            </w:r>
            <w:r>
              <w:rPr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природных</w:t>
            </w:r>
          </w:p>
          <w:p w:rsidR="0038234C" w:rsidRDefault="00051998">
            <w:pPr>
              <w:pStyle w:val="TableParagraph"/>
              <w:spacing w:before="9" w:line="255" w:lineRule="exact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соединений</w:t>
            </w:r>
            <w:r>
              <w:rPr>
                <w:spacing w:val="4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серы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Исследовать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Серная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кислота.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7" w:lineRule="auto"/>
              <w:ind w:right="16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Серная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кислота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ее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соли,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народном хозяйстве.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Качественная</w:t>
            </w:r>
          </w:p>
          <w:p w:rsidR="0038234C" w:rsidRDefault="00051998">
            <w:pPr>
              <w:pStyle w:val="TableParagraph"/>
              <w:spacing w:before="3" w:line="252" w:lineRule="auto"/>
              <w:ind w:right="37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реакция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сульфат-ион.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8. Качественная реакция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сульфат-ион.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1"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2" w:lineRule="auto"/>
              <w:ind w:left="117" w:right="370" w:firstLine="1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Окислительные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серной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кислоты.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Повторный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инструктаж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охране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труда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103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концентрированной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серной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кислоты взаимодействие с металлами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неметаллами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Образцы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важнейших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народного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хозяйства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сульфатов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4"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4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Азот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4" w:lineRule="auto"/>
              <w:ind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атома</w:t>
            </w:r>
            <w:r>
              <w:rPr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молекулы,</w:t>
            </w:r>
            <w:r>
              <w:rPr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простого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</w:p>
          <w:p w:rsidR="0038234C" w:rsidRDefault="0005199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24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Аммиак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9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строение,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1"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3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36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Соли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аммония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98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Соли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аммония,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Оксиды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азота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(II)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(IV).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9.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Распознавание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солей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аммония.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4"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37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2" w:lineRule="auto"/>
              <w:ind w:left="117" w:right="475" w:firstLine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Кислородные соединения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азота.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Азотная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кислота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соли.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2" w:lineRule="auto"/>
              <w:ind w:right="59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Азотная кислота, ее свойства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применение. Нитраты и нитриты,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проблема их содержания 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продукции.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Азотные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удобрения.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</w:p>
          <w:p w:rsidR="0038234C" w:rsidRDefault="0005199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1935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38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 w:line="247" w:lineRule="auto"/>
              <w:ind w:left="117" w:righ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Окислительные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азотной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кислоты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9" w:lineRule="auto"/>
              <w:ind w:right="102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концентрированной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азотной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металлами и неметаллами Демонстрации.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концентрированной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азотной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медью.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важнейших</w:t>
            </w:r>
            <w:r>
              <w:rPr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4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народного</w:t>
            </w:r>
            <w:r>
              <w:rPr>
                <w:spacing w:val="4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хозяйства</w:t>
            </w:r>
          </w:p>
          <w:p w:rsidR="0038234C" w:rsidRDefault="00051998">
            <w:pPr>
              <w:pStyle w:val="TableParagraph"/>
              <w:spacing w:before="7"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нитратов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</w:t>
            </w:r>
            <w:r>
              <w:rPr>
                <w:w w:val="105"/>
                <w:sz w:val="24"/>
                <w:szCs w:val="24"/>
              </w:rPr>
              <w:t xml:space="preserve">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39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Фосфор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49" w:lineRule="auto"/>
              <w:ind w:right="103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аллотропия,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белого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красного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фосфора,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природных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</w:p>
          <w:p w:rsidR="0038234C" w:rsidRDefault="0005199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40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4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фосфора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4" w:line="247" w:lineRule="auto"/>
              <w:ind w:right="29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Основные соединения: оксид фосфора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(V),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ортофосфорная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фосфаты.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Фосфорные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удобрения.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4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изучаемых веществ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483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41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Углерод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tabs>
                <w:tab w:val="left" w:pos="3131"/>
              </w:tabs>
              <w:spacing w:line="249" w:lineRule="auto"/>
              <w:ind w:right="102" w:firstLine="720"/>
              <w:jc w:val="both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Уг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од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атома,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аллотропия,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аллотропных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модификаций,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применение.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</w:p>
          <w:p w:rsidR="0038234C" w:rsidRDefault="00051998">
            <w:pPr>
              <w:pStyle w:val="TableParagraph"/>
              <w:spacing w:line="249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Поглощение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углем</w:t>
            </w:r>
            <w:r>
              <w:rPr>
                <w:spacing w:val="6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растворенных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 или газов. Восстановление меди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из ее оксида углем. Образцы </w:t>
            </w:r>
            <w:r>
              <w:rPr>
                <w:w w:val="105"/>
                <w:sz w:val="24"/>
                <w:szCs w:val="24"/>
              </w:rPr>
              <w:t>природных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углерода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763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42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4" w:lineRule="auto"/>
              <w:ind w:left="117" w:firstLine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Кислородные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соединения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углерода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2" w:lineRule="auto"/>
              <w:ind w:right="98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Оксиды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углерода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(II)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(IV),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Качественная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реакция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углекислый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газ. Карбонаты: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кальцит,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сода,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поташ,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значение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природе и жизни человека. Качественная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карбонат-ион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 10. Получение углекислого газа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распознавание.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11.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карбонат-ион.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3037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43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№4</w:t>
            </w:r>
          </w:p>
          <w:p w:rsidR="0038234C" w:rsidRDefault="00051998">
            <w:pPr>
              <w:pStyle w:val="TableParagraph"/>
              <w:spacing w:before="9" w:line="249" w:lineRule="auto"/>
              <w:ind w:left="117" w:right="6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«Получение,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собирание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распознавание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газов»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Оформление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596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  <w:u w:val="single"/>
              </w:rPr>
              <w:t>Проводить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химические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эксперименты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Исследовать</w:t>
            </w:r>
            <w:r>
              <w:rPr>
                <w:w w:val="105"/>
                <w:sz w:val="24"/>
                <w:szCs w:val="24"/>
              </w:rPr>
              <w:t xml:space="preserve"> состав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</w:p>
          <w:p w:rsidR="0038234C" w:rsidRDefault="00051998">
            <w:pPr>
              <w:pStyle w:val="TableParagraph"/>
              <w:spacing w:before="2" w:line="249" w:lineRule="auto"/>
              <w:ind w:right="368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u w:val="single"/>
              </w:rPr>
              <w:t>Наблюдать и описывать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 процессы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помощью естественного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(русского) языка и языка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химии.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Делать</w:t>
            </w:r>
            <w:r>
              <w:rPr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выводы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</w:p>
          <w:p w:rsidR="0038234C" w:rsidRDefault="00051998">
            <w:pPr>
              <w:pStyle w:val="TableParagraph"/>
              <w:spacing w:line="274" w:lineRule="exact"/>
              <w:ind w:right="3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проведенных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44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4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Кремний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tabs>
                <w:tab w:val="left" w:pos="2876"/>
              </w:tabs>
              <w:spacing w:before="4" w:line="249" w:lineRule="auto"/>
              <w:ind w:right="9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кристаллический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кремний,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Оксид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кремния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(IV),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разновидности.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Демонстрации.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Образцы</w:t>
            </w:r>
            <w:r>
              <w:rPr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природных</w:t>
            </w:r>
            <w:r>
              <w:rPr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</w:p>
          <w:p w:rsidR="0038234C" w:rsidRDefault="00051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кремния.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4" w:line="247" w:lineRule="auto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</w:p>
          <w:p w:rsidR="0038234C" w:rsidRDefault="00051998">
            <w:pPr>
              <w:pStyle w:val="TableParagraph"/>
              <w:spacing w:before="2" w:line="252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3037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45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Силикатная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промышленность.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tabs>
                <w:tab w:val="left" w:pos="2580"/>
              </w:tabs>
              <w:spacing w:line="249" w:lineRule="auto"/>
              <w:ind w:right="101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Силикаты.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Значение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кремния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живой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неживой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Понятие о силикатной промышленности.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w w:val="105"/>
                <w:sz w:val="24"/>
                <w:szCs w:val="24"/>
              </w:rPr>
              <w:tab/>
              <w:t>Образцы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стекла,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керамики,</w:t>
            </w:r>
            <w:r>
              <w:rPr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цемента.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</w:t>
            </w:r>
          </w:p>
          <w:p w:rsidR="0038234C" w:rsidRDefault="00051998">
            <w:pPr>
              <w:pStyle w:val="TableParagraph"/>
              <w:tabs>
                <w:tab w:val="left" w:pos="3241"/>
              </w:tabs>
              <w:spacing w:before="4" w:line="249" w:lineRule="auto"/>
              <w:ind w:right="103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Ознакомление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силикатами.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13.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Ознакомление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продукцией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2"/>
                <w:w w:val="105"/>
                <w:sz w:val="24"/>
                <w:szCs w:val="24"/>
              </w:rPr>
              <w:t>силикатной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промышленности.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46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47" w:lineRule="auto"/>
              <w:ind w:left="117" w:right="193" w:firstLine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реакции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анионов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2" w:lineRule="auto"/>
              <w:ind w:right="29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Качественные реакции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анионов(галогенов,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сульфат,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карбонат,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силикат,</w:t>
            </w:r>
            <w:r>
              <w:rPr>
                <w:spacing w:val="5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нитрат…)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left="211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before="4" w:line="255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FA1E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2369820</wp:posOffset>
                </wp:positionV>
                <wp:extent cx="36195" cy="889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4C" w:rsidRDefault="00382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544.2pt;margin-top:186.6pt;width:2.85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" fillcolor="black" stroked="f">
                <v:textbox>
                  <w:txbxContent>
                    <w:p w:rsidR="0038234C" w:rsidRDefault="0038234C"/>
                  </w:txbxContent>
                </v:textbox>
                <w10:wrap anchorx="page" anchory="page"/>
              </v:rect>
            </w:pict>
          </mc:Fallback>
        </mc:AlternateContent>
      </w:r>
    </w:p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3037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47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5</w:t>
            </w:r>
          </w:p>
          <w:p w:rsidR="0038234C" w:rsidRDefault="00051998">
            <w:pPr>
              <w:pStyle w:val="TableParagraph"/>
              <w:spacing w:before="9" w:line="249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экспериментальных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задач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«Подгруппа</w:t>
            </w:r>
          </w:p>
          <w:p w:rsidR="0038234C" w:rsidRDefault="00051998">
            <w:pPr>
              <w:pStyle w:val="TableParagraph"/>
              <w:spacing w:before="5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кислорода»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Оформление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596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  <w:u w:val="single"/>
              </w:rPr>
              <w:t>Проводить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химические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эксперименты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Исследовать</w:t>
            </w:r>
            <w:r>
              <w:rPr>
                <w:w w:val="105"/>
                <w:sz w:val="24"/>
                <w:szCs w:val="24"/>
              </w:rPr>
              <w:t xml:space="preserve"> состав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</w:p>
          <w:p w:rsidR="0038234C" w:rsidRDefault="00051998">
            <w:pPr>
              <w:pStyle w:val="TableParagraph"/>
              <w:spacing w:before="2" w:line="249" w:lineRule="auto"/>
              <w:ind w:left="211" w:right="26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u w:val="single"/>
              </w:rPr>
              <w:t>Наблюдать и описывать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 процессы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помощью естественного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(русского) языка и языка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химии.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Делать</w:t>
            </w:r>
            <w:r>
              <w:rPr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выводы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</w:p>
          <w:p w:rsidR="0038234C" w:rsidRDefault="00051998">
            <w:pPr>
              <w:pStyle w:val="TableParagraph"/>
              <w:spacing w:line="274" w:lineRule="exact"/>
              <w:ind w:left="211" w:right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проведенных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3037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48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4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Практическая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№6</w:t>
            </w:r>
          </w:p>
          <w:p w:rsidR="0038234C" w:rsidRDefault="00051998">
            <w:pPr>
              <w:pStyle w:val="TableParagraph"/>
              <w:spacing w:before="9" w:line="252" w:lineRule="auto"/>
              <w:ind w:left="117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экспериментальных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задач по теме «Подгруппа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азота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углерода»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Оформление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4" w:line="249" w:lineRule="auto"/>
              <w:ind w:right="596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  <w:u w:val="single"/>
              </w:rPr>
              <w:t>Проводить</w:t>
            </w:r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химические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эксперименты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Исследовать</w:t>
            </w:r>
            <w:r>
              <w:rPr>
                <w:w w:val="105"/>
                <w:sz w:val="24"/>
                <w:szCs w:val="24"/>
              </w:rPr>
              <w:t xml:space="preserve"> состав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</w:p>
          <w:p w:rsidR="0038234C" w:rsidRDefault="00051998">
            <w:pPr>
              <w:pStyle w:val="TableParagraph"/>
              <w:spacing w:before="1" w:line="249" w:lineRule="auto"/>
              <w:ind w:right="366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u w:val="single"/>
              </w:rPr>
              <w:t>Наблюдать и описывать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химические процессы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помощью </w:t>
            </w:r>
            <w:r>
              <w:rPr>
                <w:w w:val="105"/>
                <w:sz w:val="24"/>
                <w:szCs w:val="24"/>
              </w:rPr>
              <w:t>естественного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(русского) языка и языка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химии.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Делать</w:t>
            </w:r>
            <w:r>
              <w:rPr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>
              <w:rPr>
                <w:w w:val="105"/>
                <w:sz w:val="24"/>
                <w:szCs w:val="24"/>
                <w:u w:val="single"/>
              </w:rPr>
              <w:t>выводы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</w:p>
          <w:p w:rsidR="0038234C" w:rsidRDefault="00051998">
            <w:pPr>
              <w:pStyle w:val="TableParagraph"/>
              <w:spacing w:line="274" w:lineRule="exact"/>
              <w:ind w:right="3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проведенных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49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4" w:line="247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</w:p>
        </w:tc>
        <w:tc>
          <w:tcPr>
            <w:tcW w:w="4538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4" w:line="249" w:lineRule="auto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47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</w:p>
        </w:tc>
        <w:tc>
          <w:tcPr>
            <w:tcW w:w="4538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before="4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6625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51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Предмет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органической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химии.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tabs>
                <w:tab w:val="left" w:pos="2707"/>
                <w:tab w:val="left" w:pos="3162"/>
              </w:tabs>
              <w:spacing w:before="3" w:line="249" w:lineRule="auto"/>
              <w:ind w:right="98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Вещества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органические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неорганические,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относительность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«органические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вещества».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Причины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многообразия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органических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органических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соединений.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Молекулярные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структурные формулы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органических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</w:p>
          <w:p w:rsidR="0038234C" w:rsidRDefault="00051998">
            <w:pPr>
              <w:pStyle w:val="TableParagraph"/>
              <w:tabs>
                <w:tab w:val="left" w:pos="3579"/>
              </w:tabs>
              <w:spacing w:before="5" w:line="249" w:lineRule="auto"/>
              <w:ind w:right="100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Модели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молекул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других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углеводородов.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этилена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раствором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перманганата калия. Образцы этанола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глицерина.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многоатомные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спирты.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Получение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уксусно-этилового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эфира.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Омыление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жира.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глюкозы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аммиачным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раствором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оксида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серебра.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крахмал.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Доказательство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1"/>
                <w:w w:val="105"/>
                <w:sz w:val="24"/>
                <w:szCs w:val="24"/>
              </w:rPr>
              <w:t>наличия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функциональных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растворах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аминокислот.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Горение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белков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(шерсти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или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птичьих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перьев).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Цветные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белков.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52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Предельные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углеводороды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9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Метан и этан: строение молекул. Горение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этана.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Дегидрирование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этана.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метана.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Модели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молекул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метана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других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углеводородов.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Описывать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8"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935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53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4" w:lineRule="auto"/>
              <w:ind w:left="117" w:firstLine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Непредельные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углеводороды.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Этилен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гомологи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2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Химическое строение молекулы этилена.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Двойная связь. Взаимодействие этилена с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водой. Реакции полимеризации этилена.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Полиэтилен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значение.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Модели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молекул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углеводородов.</w:t>
            </w:r>
            <w:r>
              <w:rPr>
                <w:spacing w:val="5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этилена</w:t>
            </w:r>
          </w:p>
          <w:p w:rsidR="0038234C" w:rsidRDefault="00051998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раствором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перманганата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калия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551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54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9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Изготовление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моделей</w:t>
            </w:r>
          </w:p>
          <w:p w:rsidR="0038234C" w:rsidRDefault="00051998">
            <w:pPr>
              <w:pStyle w:val="TableParagraph"/>
              <w:spacing w:before="9" w:line="262" w:lineRule="exact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углеводородов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опыты.</w:t>
            </w:r>
            <w:r>
              <w:rPr>
                <w:spacing w:val="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14.</w:t>
            </w:r>
            <w:r>
              <w:rPr>
                <w:spacing w:val="5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Изготовление</w:t>
            </w:r>
          </w:p>
          <w:p w:rsidR="0038234C" w:rsidRDefault="00051998">
            <w:pPr>
              <w:pStyle w:val="TableParagraph"/>
              <w:spacing w:before="9"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моделей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молекул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углеводородов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Изготавливать</w:t>
            </w:r>
            <w:r>
              <w:rPr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модели</w:t>
            </w:r>
          </w:p>
          <w:p w:rsidR="0038234C" w:rsidRDefault="00051998">
            <w:pPr>
              <w:pStyle w:val="TableParagraph"/>
              <w:spacing w:before="9"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молекул</w:t>
            </w:r>
            <w:r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углеводородов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3119"/>
        <w:gridCol w:w="2550"/>
      </w:tblGrid>
      <w:tr w:rsidR="0038234C">
        <w:trPr>
          <w:trHeight w:val="1935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55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Спирты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9" w:lineRule="auto"/>
              <w:ind w:right="98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Понятие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предельных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одноатомных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спиртах на примерах метанола и этанола.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Трехатомный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спирт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—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глицерин.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этанола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глицерина.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многоатомные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спирты.</w:t>
            </w:r>
            <w:r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</w:t>
            </w:r>
          </w:p>
          <w:p w:rsidR="0038234C" w:rsidRDefault="00051998">
            <w:pPr>
              <w:pStyle w:val="TableParagraph"/>
              <w:spacing w:before="7" w:line="255" w:lineRule="exact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опыты.</w:t>
            </w:r>
            <w:r>
              <w:rPr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15.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глицерина.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56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Альдегиды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2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Понятие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альдегидах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примере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уксусного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альдегида.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альдегида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кислоту.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</w:p>
          <w:p w:rsidR="0038234C" w:rsidRDefault="0005199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208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57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4" w:line="247" w:lineRule="auto"/>
              <w:ind w:left="117" w:firstLine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одноосновные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карбоновые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кислоты.</w:t>
            </w:r>
          </w:p>
          <w:p w:rsidR="0038234C" w:rsidRDefault="00051998">
            <w:pPr>
              <w:pStyle w:val="TableParagraph"/>
              <w:spacing w:before="2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эфиры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4" w:line="249" w:lineRule="auto"/>
              <w:ind w:right="103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Одноосновные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предельные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карбоновые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кислоты на примере уксусной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кислоты.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Ее свойства и применение. Стеариновая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как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представитель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жирных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карбоновых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кислот.</w:t>
            </w:r>
          </w:p>
          <w:p w:rsidR="0038234C" w:rsidRDefault="00051998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этерификации</w:t>
            </w:r>
            <w:r>
              <w:rPr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понятие</w:t>
            </w:r>
          </w:p>
          <w:p w:rsidR="0038234C" w:rsidRDefault="00051998">
            <w:pPr>
              <w:pStyle w:val="TableParagraph"/>
              <w:spacing w:before="5" w:line="270" w:lineRule="atLeast"/>
              <w:ind w:right="102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сложных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эфирах.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Получение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уксусно-этилового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эфира.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4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58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Жиры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before="3" w:line="249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эфиры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глицерина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жирных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кислот.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</w:p>
          <w:p w:rsidR="0038234C" w:rsidRDefault="00051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Омыление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жира.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Исследовать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38234C" w:rsidRDefault="00051998">
            <w:pPr>
              <w:pStyle w:val="TableParagraph"/>
              <w:spacing w:before="1" w:line="262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2209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59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Аминокислоты.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Белки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tabs>
                <w:tab w:val="left" w:pos="2832"/>
              </w:tabs>
              <w:spacing w:line="249" w:lineRule="auto"/>
              <w:ind w:right="99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Понятие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аминокислотах.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поликонденсации.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Белки,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биологическая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роль.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Доказательство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наличия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функциональных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растворах аминокислот. Горение белков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(шерсти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или</w:t>
            </w:r>
            <w:r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птичьих</w:t>
            </w:r>
            <w:r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перьев).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Цветные</w:t>
            </w:r>
          </w:p>
          <w:p w:rsidR="0038234C" w:rsidRDefault="00051998">
            <w:pPr>
              <w:pStyle w:val="TableParagraph"/>
              <w:spacing w:before="2" w:line="262" w:lineRule="exact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реакции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белков.</w:t>
            </w:r>
          </w:p>
        </w:tc>
        <w:tc>
          <w:tcPr>
            <w:tcW w:w="3119" w:type="dxa"/>
          </w:tcPr>
          <w:p w:rsidR="0038234C" w:rsidRDefault="00051998">
            <w:pPr>
              <w:pStyle w:val="TableParagraph"/>
              <w:spacing w:line="252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538"/>
        <w:gridCol w:w="137"/>
        <w:gridCol w:w="2982"/>
        <w:gridCol w:w="2550"/>
      </w:tblGrid>
      <w:tr w:rsidR="0038234C">
        <w:trPr>
          <w:trHeight w:val="1935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60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23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Углеводы.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tabs>
                <w:tab w:val="left" w:pos="2024"/>
                <w:tab w:val="left" w:pos="3578"/>
              </w:tabs>
              <w:spacing w:before="3" w:line="249" w:lineRule="auto"/>
              <w:ind w:right="99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Понятие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углеводах.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Глюкоза,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значение.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Демонстрации.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глюкозы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аммиачным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раствором</w:t>
            </w:r>
            <w:r>
              <w:rPr>
                <w:w w:val="105"/>
                <w:sz w:val="24"/>
                <w:szCs w:val="24"/>
              </w:rPr>
              <w:tab/>
              <w:t>оксида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серебра.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опыты.16.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глюкозы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гидроксидом</w:t>
            </w:r>
            <w:r>
              <w:rPr>
                <w:spacing w:val="4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меди</w:t>
            </w:r>
            <w:r>
              <w:rPr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(II)</w:t>
            </w:r>
            <w:r>
              <w:rPr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без</w:t>
            </w:r>
          </w:p>
          <w:p w:rsidR="0038234C" w:rsidRDefault="00051998">
            <w:pPr>
              <w:pStyle w:val="TableParagraph"/>
              <w:spacing w:before="7" w:line="255" w:lineRule="exact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нагревания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нагревании.</w:t>
            </w:r>
          </w:p>
        </w:tc>
        <w:tc>
          <w:tcPr>
            <w:tcW w:w="3119" w:type="dxa"/>
            <w:gridSpan w:val="2"/>
          </w:tcPr>
          <w:p w:rsidR="0038234C" w:rsidRDefault="00051998">
            <w:pPr>
              <w:pStyle w:val="TableParagraph"/>
              <w:spacing w:before="3" w:line="249" w:lineRule="auto"/>
              <w:ind w:right="40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61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Полимеры.</w:t>
            </w:r>
          </w:p>
        </w:tc>
        <w:tc>
          <w:tcPr>
            <w:tcW w:w="4538" w:type="dxa"/>
          </w:tcPr>
          <w:p w:rsidR="0038234C" w:rsidRDefault="00051998">
            <w:pPr>
              <w:pStyle w:val="TableParagraph"/>
              <w:spacing w:line="252" w:lineRule="auto"/>
              <w:ind w:right="99" w:firstLine="72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Крахмал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целлюлоза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сравнении),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биологическая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роль.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Демонстрации.  </w:t>
            </w:r>
            <w:r>
              <w:rPr>
                <w:spacing w:val="6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Качественная реакция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крахмал.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Лабораторные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опыты.17.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Взаимодействие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крахмала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иодом.</w:t>
            </w:r>
          </w:p>
        </w:tc>
        <w:tc>
          <w:tcPr>
            <w:tcW w:w="3119" w:type="dxa"/>
            <w:gridSpan w:val="2"/>
          </w:tcPr>
          <w:p w:rsidR="0038234C" w:rsidRDefault="00051998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Исследовать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 веществ.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Описывать свойства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</w:p>
          <w:p w:rsidR="0038234C" w:rsidRDefault="0005199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превращениями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62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4" w:line="247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теме</w:t>
            </w:r>
          </w:p>
        </w:tc>
        <w:tc>
          <w:tcPr>
            <w:tcW w:w="4538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8234C" w:rsidRDefault="00051998">
            <w:pPr>
              <w:pStyle w:val="TableParagraph"/>
              <w:spacing w:before="4" w:line="249" w:lineRule="auto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482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63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49" w:lineRule="auto"/>
              <w:ind w:left="117" w:right="345" w:firstLine="5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Закономерности</w:t>
            </w:r>
            <w:r>
              <w:rPr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изменения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 элементов и 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соединений в периодах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группах. Значение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периодического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закона.</w:t>
            </w:r>
          </w:p>
        </w:tc>
        <w:tc>
          <w:tcPr>
            <w:tcW w:w="4675" w:type="dxa"/>
            <w:gridSpan w:val="2"/>
          </w:tcPr>
          <w:p w:rsidR="0038234C" w:rsidRDefault="00051998">
            <w:pPr>
              <w:pStyle w:val="TableParagraph"/>
              <w:spacing w:line="249" w:lineRule="auto"/>
              <w:ind w:right="16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 и их соединений в периодах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группах в свете </w:t>
            </w:r>
            <w:r>
              <w:rPr>
                <w:w w:val="105"/>
                <w:sz w:val="24"/>
                <w:szCs w:val="24"/>
              </w:rPr>
              <w:t>представлений о строении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атомов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элементов.</w:t>
            </w:r>
          </w:p>
        </w:tc>
        <w:tc>
          <w:tcPr>
            <w:tcW w:w="2982" w:type="dxa"/>
          </w:tcPr>
          <w:p w:rsidR="0038234C" w:rsidRDefault="00051998">
            <w:pPr>
              <w:pStyle w:val="TableParagraph"/>
              <w:spacing w:line="249" w:lineRule="auto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before="4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700"/>
        <w:gridCol w:w="3407"/>
        <w:gridCol w:w="4675"/>
        <w:gridCol w:w="2982"/>
        <w:gridCol w:w="2550"/>
      </w:tblGrid>
      <w:tr w:rsidR="0038234C">
        <w:trPr>
          <w:trHeight w:val="1661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Типы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связей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</w:p>
          <w:p w:rsidR="0038234C" w:rsidRDefault="00051998">
            <w:pPr>
              <w:pStyle w:val="TableParagraph"/>
              <w:spacing w:before="9" w:line="252" w:lineRule="auto"/>
              <w:ind w:left="117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кристаллических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решеток.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Взаимосвязь строения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веществ.</w:t>
            </w:r>
          </w:p>
        </w:tc>
        <w:tc>
          <w:tcPr>
            <w:tcW w:w="4675" w:type="dxa"/>
          </w:tcPr>
          <w:p w:rsidR="0038234C" w:rsidRDefault="00051998">
            <w:pPr>
              <w:pStyle w:val="TableParagraph"/>
              <w:spacing w:before="3" w:line="247" w:lineRule="auto"/>
              <w:ind w:right="167" w:firstLine="72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Типы</w:t>
            </w:r>
            <w:r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химических</w:t>
            </w:r>
            <w:r>
              <w:rPr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связей</w:t>
            </w:r>
            <w:r>
              <w:rPr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типы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кристаллических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решеток.</w:t>
            </w:r>
          </w:p>
        </w:tc>
        <w:tc>
          <w:tcPr>
            <w:tcW w:w="2982" w:type="dxa"/>
          </w:tcPr>
          <w:p w:rsidR="0038234C" w:rsidRDefault="00051998">
            <w:pPr>
              <w:pStyle w:val="TableParagraph"/>
              <w:spacing w:before="3" w:line="249" w:lineRule="auto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before="1" w:line="262" w:lineRule="exact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65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52" w:lineRule="auto"/>
              <w:ind w:left="117" w:firstLine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реакций по различным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признакам.</w:t>
            </w:r>
          </w:p>
        </w:tc>
        <w:tc>
          <w:tcPr>
            <w:tcW w:w="4675" w:type="dxa"/>
          </w:tcPr>
          <w:p w:rsidR="0038234C" w:rsidRDefault="00051998">
            <w:pPr>
              <w:pStyle w:val="TableParagraph"/>
              <w:spacing w:line="249" w:lineRule="auto"/>
              <w:ind w:right="1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Классификация химических</w:t>
            </w:r>
            <w:r>
              <w:rPr>
                <w:w w:val="105"/>
                <w:sz w:val="24"/>
                <w:szCs w:val="24"/>
              </w:rPr>
              <w:t xml:space="preserve"> реакций 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различным признакам (число и состав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реагирующих веществ, тепловой </w:t>
            </w:r>
            <w:r>
              <w:rPr>
                <w:w w:val="105"/>
                <w:sz w:val="24"/>
                <w:szCs w:val="24"/>
              </w:rPr>
              <w:t>эффект,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катализатора,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направление,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изменение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степени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окисления)</w:t>
            </w:r>
          </w:p>
        </w:tc>
        <w:tc>
          <w:tcPr>
            <w:tcW w:w="2982" w:type="dxa"/>
          </w:tcPr>
          <w:p w:rsidR="0038234C" w:rsidRDefault="00051998">
            <w:pPr>
              <w:pStyle w:val="TableParagraph"/>
              <w:spacing w:line="249" w:lineRule="auto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знания и умения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решении заданий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направленности</w:t>
            </w:r>
          </w:p>
          <w:p w:rsidR="0038234C" w:rsidRDefault="00051998">
            <w:pPr>
              <w:pStyle w:val="TableParagraph"/>
              <w:spacing w:before="4" w:line="255" w:lineRule="exact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380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66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29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Ученическая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конференция</w:t>
            </w:r>
          </w:p>
          <w:p w:rsidR="0038234C" w:rsidRDefault="00051998">
            <w:pPr>
              <w:pStyle w:val="TableParagraph"/>
              <w:spacing w:before="16" w:line="247" w:lineRule="auto"/>
              <w:ind w:left="117" w:righ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«Выдающиеся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ученые-химики».</w:t>
            </w:r>
          </w:p>
        </w:tc>
        <w:tc>
          <w:tcPr>
            <w:tcW w:w="4675" w:type="dxa"/>
          </w:tcPr>
          <w:p w:rsidR="0038234C" w:rsidRDefault="00051998">
            <w:pPr>
              <w:pStyle w:val="TableParagraph"/>
              <w:spacing w:line="249" w:lineRule="auto"/>
              <w:ind w:right="386" w:firstLine="115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Вклад,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внесенный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русскими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учеными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–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химиками в развитие химии.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Портреты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ученых М. В. Ломоносова, Д.И.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Менделеева</w:t>
            </w:r>
          </w:p>
          <w:p w:rsidR="0038234C" w:rsidRDefault="00051998">
            <w:pPr>
              <w:pStyle w:val="TableParagraph"/>
              <w:spacing w:before="6" w:line="255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А.М.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Бутлерова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2982" w:type="dxa"/>
          </w:tcPr>
          <w:p w:rsidR="0038234C" w:rsidRDefault="00051998">
            <w:pPr>
              <w:pStyle w:val="TableParagraph"/>
              <w:spacing w:line="252" w:lineRule="auto"/>
              <w:ind w:left="117" w:firstLine="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w w:val="105"/>
                <w:sz w:val="24"/>
                <w:szCs w:val="24"/>
              </w:rPr>
              <w:t>проектные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 (сообщения,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плакаты)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1654"/>
        </w:trPr>
        <w:tc>
          <w:tcPr>
            <w:tcW w:w="706" w:type="dxa"/>
          </w:tcPr>
          <w:p w:rsidR="0038234C" w:rsidRDefault="00051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67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line="261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Ученическая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конференция</w:t>
            </w:r>
          </w:p>
          <w:p w:rsidR="0038234C" w:rsidRDefault="00051998">
            <w:pPr>
              <w:pStyle w:val="TableParagraph"/>
              <w:spacing w:before="16" w:line="249" w:lineRule="auto"/>
              <w:ind w:left="117" w:righ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«Выдающиеся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русские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ученые-химики».</w:t>
            </w:r>
          </w:p>
        </w:tc>
        <w:tc>
          <w:tcPr>
            <w:tcW w:w="4675" w:type="dxa"/>
          </w:tcPr>
          <w:p w:rsidR="0038234C" w:rsidRDefault="00051998">
            <w:pPr>
              <w:pStyle w:val="TableParagraph"/>
              <w:spacing w:line="249" w:lineRule="auto"/>
              <w:ind w:right="442" w:firstLine="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Вклад,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внесенный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русскими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учеными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–</w:t>
            </w:r>
            <w:r>
              <w:rPr>
                <w:spacing w:val="-5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химиками в развитие химии.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Портреты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ученых М. В. Ломоносова, Д.И.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Менделеева</w:t>
            </w:r>
          </w:p>
          <w:p w:rsidR="0038234C" w:rsidRDefault="00051998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А.М.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Бутлерова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2982" w:type="dxa"/>
          </w:tcPr>
          <w:p w:rsidR="0038234C" w:rsidRDefault="00051998">
            <w:pPr>
              <w:pStyle w:val="TableParagraph"/>
              <w:spacing w:line="252" w:lineRule="auto"/>
              <w:ind w:left="218" w:firstLine="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w w:val="105"/>
                <w:sz w:val="24"/>
                <w:szCs w:val="24"/>
              </w:rPr>
              <w:t>проектные</w:t>
            </w:r>
            <w:r>
              <w:rPr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работы </w:t>
            </w:r>
            <w:r>
              <w:rPr>
                <w:w w:val="105"/>
                <w:sz w:val="24"/>
                <w:szCs w:val="24"/>
              </w:rPr>
              <w:t>(сообщения,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плакаты)</w:t>
            </w: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34C">
        <w:trPr>
          <w:trHeight w:val="559"/>
        </w:trPr>
        <w:tc>
          <w:tcPr>
            <w:tcW w:w="706" w:type="dxa"/>
          </w:tcPr>
          <w:p w:rsidR="0038234C" w:rsidRDefault="0005199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70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8234C" w:rsidRDefault="00051998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диагностическая</w:t>
            </w:r>
          </w:p>
          <w:p w:rsidR="0038234C" w:rsidRDefault="00051998">
            <w:pPr>
              <w:pStyle w:val="TableParagraph"/>
              <w:spacing w:before="9" w:line="262" w:lineRule="exact"/>
              <w:ind w:lef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работа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курс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«Химия»</w:t>
            </w:r>
          </w:p>
        </w:tc>
        <w:tc>
          <w:tcPr>
            <w:tcW w:w="4675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8234C" w:rsidRDefault="003823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8234C" w:rsidRDefault="0038234C">
      <w:pPr>
        <w:rPr>
          <w:sz w:val="24"/>
          <w:szCs w:val="24"/>
        </w:rPr>
        <w:sectPr w:rsidR="0038234C">
          <w:pgSz w:w="16850" w:h="11910" w:orient="landscape"/>
          <w:pgMar w:top="42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1"/>
        <w:rPr>
          <w:sz w:val="24"/>
          <w:szCs w:val="24"/>
        </w:rPr>
      </w:pPr>
      <w:r>
        <w:rPr>
          <w:w w:val="105"/>
          <w:sz w:val="24"/>
          <w:szCs w:val="24"/>
        </w:rPr>
        <w:t>Материально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техническое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обеспечение</w:t>
      </w:r>
    </w:p>
    <w:p w:rsidR="0038234C" w:rsidRDefault="00051998">
      <w:pPr>
        <w:spacing w:before="17"/>
        <w:ind w:left="830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>Перечень</w:t>
      </w:r>
      <w:r>
        <w:rPr>
          <w:i/>
          <w:spacing w:val="-13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лабораторного</w:t>
      </w:r>
      <w:r>
        <w:rPr>
          <w:i/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оборудования,</w:t>
      </w:r>
      <w:r>
        <w:rPr>
          <w:i/>
          <w:spacing w:val="-13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при</w:t>
      </w:r>
      <w:r>
        <w:rPr>
          <w:i/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выполнении</w:t>
      </w:r>
      <w:r>
        <w:rPr>
          <w:i/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практических</w:t>
      </w:r>
      <w:r>
        <w:rPr>
          <w:i/>
          <w:spacing w:val="-10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работ</w:t>
      </w:r>
      <w:r>
        <w:rPr>
          <w:i/>
          <w:spacing w:val="-1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по</w:t>
      </w:r>
      <w:r>
        <w:rPr>
          <w:i/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химии</w:t>
      </w:r>
      <w:r>
        <w:rPr>
          <w:i/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за</w:t>
      </w:r>
      <w:r>
        <w:rPr>
          <w:i/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курс</w:t>
      </w:r>
      <w:r>
        <w:rPr>
          <w:i/>
          <w:spacing w:val="7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основной</w:t>
      </w:r>
      <w:r>
        <w:rPr>
          <w:i/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общей</w:t>
      </w:r>
      <w:r>
        <w:rPr>
          <w:i/>
          <w:spacing w:val="-7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школы.</w:t>
      </w:r>
    </w:p>
    <w:p w:rsidR="0038234C" w:rsidRDefault="00051998">
      <w:pPr>
        <w:pStyle w:val="a4"/>
        <w:numPr>
          <w:ilvl w:val="0"/>
          <w:numId w:val="8"/>
        </w:numPr>
        <w:tabs>
          <w:tab w:val="left" w:pos="1014"/>
        </w:tabs>
        <w:spacing w:line="247" w:lineRule="auto"/>
        <w:ind w:right="9911" w:firstLine="0"/>
        <w:rPr>
          <w:sz w:val="24"/>
          <w:szCs w:val="24"/>
        </w:rPr>
      </w:pPr>
      <w:r>
        <w:rPr>
          <w:sz w:val="24"/>
          <w:szCs w:val="24"/>
        </w:rPr>
        <w:t>Приборы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-5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Оборудование:</w:t>
      </w:r>
    </w:p>
    <w:p w:rsidR="0038234C" w:rsidRDefault="00051998">
      <w:pPr>
        <w:pStyle w:val="a4"/>
        <w:numPr>
          <w:ilvl w:val="1"/>
          <w:numId w:val="8"/>
        </w:numPr>
        <w:tabs>
          <w:tab w:val="left" w:pos="1552"/>
        </w:tabs>
        <w:spacing w:before="10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Микролаборатория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химическая;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пробирки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стеклянные;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колбы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конические;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7"/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стаканы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стеклянные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50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мл;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палочки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стеклянные;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ind w:left="1551" w:hanging="362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трубки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соединительные: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стеклянные,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резиновые;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7"/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пробки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резиновые;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спиртовки;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держалки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пробирок;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7"/>
        <w:ind w:left="1551" w:hanging="362"/>
        <w:rPr>
          <w:sz w:val="24"/>
          <w:szCs w:val="24"/>
        </w:rPr>
      </w:pPr>
      <w:r>
        <w:rPr>
          <w:sz w:val="24"/>
          <w:szCs w:val="24"/>
        </w:rPr>
        <w:t>штатив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лабораторный;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штатив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пробирок;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0"/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воронка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стеклянная;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6"/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фильтр;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спички;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0"/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асбестовая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сетка;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6" w:line="247" w:lineRule="auto"/>
        <w:ind w:right="13792" w:firstLine="360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лучинки.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2.Реактивы: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3"/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кислоты: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соляная,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серная,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азотная;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7"/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щелочи: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гидроксид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натрия,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гидроксид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кальция;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основания: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гидроксид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(II)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гидроксид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железа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(III);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line="252" w:lineRule="auto"/>
        <w:ind w:left="1551" w:right="86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соли: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карбонат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кальция,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хлорид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натрия,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хлорид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(II),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нитрат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серебра,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хлорид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бария,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карбонат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натрия,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хлорид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алюминия,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перманганат калия,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нитрат калия,</w:t>
      </w:r>
      <w:r>
        <w:rPr>
          <w:spacing w:val="6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медный купорос,</w:t>
      </w:r>
      <w:r>
        <w:rPr>
          <w:spacing w:val="6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сульфат железа (III), сульфат цинка,</w:t>
      </w:r>
      <w:r>
        <w:rPr>
          <w:spacing w:val="6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суперфосфат,</w:t>
      </w:r>
      <w:r>
        <w:rPr>
          <w:spacing w:val="6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аммиачная </w:t>
      </w:r>
      <w:r>
        <w:rPr>
          <w:w w:val="105"/>
          <w:sz w:val="24"/>
          <w:szCs w:val="24"/>
        </w:rPr>
        <w:t>селитра,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мочевина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(карбамид),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хлорид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калия,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сульфат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натрия,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силикат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натрия,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сульфат алюминия;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0" w:line="260" w:lineRule="exact"/>
        <w:ind w:left="1551" w:hanging="362"/>
        <w:jc w:val="both"/>
        <w:rPr>
          <w:sz w:val="24"/>
          <w:szCs w:val="24"/>
        </w:rPr>
      </w:pPr>
      <w:r>
        <w:rPr>
          <w:sz w:val="24"/>
          <w:szCs w:val="24"/>
        </w:rPr>
        <w:t>простые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вещества: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уголь,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цинк,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железо,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алюминий,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магний,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медь,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свинец;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6"/>
        <w:ind w:left="1551" w:hanging="362"/>
        <w:jc w:val="both"/>
        <w:rPr>
          <w:sz w:val="24"/>
          <w:szCs w:val="24"/>
        </w:rPr>
      </w:pPr>
      <w:r>
        <w:rPr>
          <w:sz w:val="24"/>
          <w:szCs w:val="24"/>
        </w:rPr>
        <w:t>сложные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вещества: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мрамор,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сахар;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0"/>
        <w:ind w:left="1551" w:hanging="36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индикаторы;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line="254" w:lineRule="auto"/>
        <w:ind w:right="10672" w:firstLine="360"/>
        <w:rPr>
          <w:sz w:val="24"/>
          <w:szCs w:val="24"/>
        </w:rPr>
      </w:pPr>
      <w:r>
        <w:rPr>
          <w:w w:val="105"/>
          <w:sz w:val="24"/>
          <w:szCs w:val="24"/>
        </w:rPr>
        <w:t>оксиды: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(II),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оксид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марганца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(IV);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3.Органические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вещества: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0" w:line="259" w:lineRule="exact"/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соли: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ацетат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натрия,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фенолят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натрия;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0"/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кислоты: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уксусная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кислота,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муравьиная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кислота,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олеиновая;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6"/>
        <w:ind w:left="1551" w:hanging="362"/>
        <w:rPr>
          <w:sz w:val="24"/>
          <w:szCs w:val="24"/>
        </w:rPr>
      </w:pPr>
      <w:r>
        <w:rPr>
          <w:sz w:val="24"/>
          <w:szCs w:val="24"/>
        </w:rPr>
        <w:t>спирты: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этанол,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изопентиловый,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глицерин,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пропанол;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ind w:left="1551" w:hanging="362"/>
        <w:rPr>
          <w:sz w:val="24"/>
          <w:szCs w:val="24"/>
        </w:rPr>
      </w:pPr>
      <w:r>
        <w:rPr>
          <w:w w:val="105"/>
          <w:sz w:val="24"/>
          <w:szCs w:val="24"/>
        </w:rPr>
        <w:t>бензол,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фенол;</w:t>
      </w:r>
    </w:p>
    <w:p w:rsidR="0038234C" w:rsidRDefault="00051998">
      <w:pPr>
        <w:pStyle w:val="a4"/>
        <w:numPr>
          <w:ilvl w:val="0"/>
          <w:numId w:val="9"/>
        </w:numPr>
        <w:tabs>
          <w:tab w:val="left" w:pos="1552"/>
        </w:tabs>
        <w:spacing w:before="10" w:line="254" w:lineRule="auto"/>
        <w:ind w:right="10771" w:firstLine="360"/>
        <w:rPr>
          <w:sz w:val="24"/>
          <w:szCs w:val="24"/>
        </w:rPr>
      </w:pPr>
      <w:r>
        <w:rPr>
          <w:sz w:val="24"/>
          <w:szCs w:val="24"/>
        </w:rPr>
        <w:t>углеводы: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крахмал,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глюкоза,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сахароза.</w:t>
      </w:r>
      <w:r>
        <w:rPr>
          <w:spacing w:val="-54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4.ТСО:</w:t>
      </w:r>
    </w:p>
    <w:p w:rsidR="0038234C" w:rsidRDefault="00051998">
      <w:pPr>
        <w:pStyle w:val="a3"/>
        <w:spacing w:line="259" w:lineRule="exact"/>
        <w:ind w:left="1536"/>
        <w:rPr>
          <w:sz w:val="24"/>
          <w:szCs w:val="24"/>
        </w:rPr>
      </w:pPr>
      <w:r>
        <w:rPr>
          <w:w w:val="105"/>
          <w:sz w:val="24"/>
          <w:szCs w:val="24"/>
        </w:rPr>
        <w:t>Компьютер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Lenovo</w:t>
      </w:r>
    </w:p>
    <w:p w:rsidR="0038234C" w:rsidRDefault="0038234C">
      <w:pPr>
        <w:spacing w:line="259" w:lineRule="exact"/>
        <w:rPr>
          <w:sz w:val="24"/>
          <w:szCs w:val="24"/>
        </w:rPr>
        <w:sectPr w:rsidR="0038234C">
          <w:pgSz w:w="16850" w:h="11910" w:orient="landscape"/>
          <w:pgMar w:top="62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7"/>
        <w:ind w:left="1536"/>
        <w:rPr>
          <w:sz w:val="24"/>
          <w:szCs w:val="24"/>
        </w:rPr>
      </w:pPr>
      <w:r>
        <w:rPr>
          <w:w w:val="105"/>
          <w:sz w:val="24"/>
          <w:szCs w:val="24"/>
        </w:rPr>
        <w:t>проектор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ACER</w:t>
      </w:r>
    </w:p>
    <w:p w:rsidR="0038234C" w:rsidRDefault="00051998">
      <w:pPr>
        <w:pStyle w:val="a3"/>
        <w:spacing w:before="9"/>
        <w:ind w:left="1536"/>
        <w:rPr>
          <w:sz w:val="24"/>
          <w:szCs w:val="24"/>
        </w:rPr>
      </w:pPr>
      <w:r>
        <w:rPr>
          <w:w w:val="105"/>
          <w:sz w:val="24"/>
          <w:szCs w:val="24"/>
        </w:rPr>
        <w:t>Электронные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пособия,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CD-диски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темам:</w:t>
      </w:r>
    </w:p>
    <w:p w:rsidR="0038234C" w:rsidRDefault="00051998">
      <w:pPr>
        <w:pStyle w:val="a3"/>
        <w:spacing w:before="17"/>
        <w:ind w:left="1536"/>
        <w:rPr>
          <w:sz w:val="24"/>
          <w:szCs w:val="24"/>
        </w:rPr>
      </w:pPr>
      <w:r>
        <w:rPr>
          <w:w w:val="105"/>
          <w:sz w:val="24"/>
          <w:szCs w:val="24"/>
        </w:rPr>
        <w:t>-неорганическая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химия;</w:t>
      </w:r>
    </w:p>
    <w:p w:rsidR="0038234C" w:rsidRDefault="00051998">
      <w:pPr>
        <w:pStyle w:val="a3"/>
        <w:spacing w:before="10"/>
        <w:ind w:left="1536"/>
        <w:rPr>
          <w:sz w:val="24"/>
          <w:szCs w:val="24"/>
        </w:rPr>
      </w:pPr>
      <w:r>
        <w:rPr>
          <w:w w:val="105"/>
          <w:sz w:val="24"/>
          <w:szCs w:val="24"/>
        </w:rPr>
        <w:t>-органическая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химия;</w:t>
      </w:r>
    </w:p>
    <w:p w:rsidR="0038234C" w:rsidRDefault="00051998">
      <w:pPr>
        <w:pStyle w:val="a3"/>
        <w:spacing w:before="9"/>
        <w:ind w:left="1536"/>
        <w:rPr>
          <w:sz w:val="24"/>
          <w:szCs w:val="24"/>
        </w:rPr>
      </w:pPr>
      <w:r>
        <w:rPr>
          <w:w w:val="105"/>
          <w:sz w:val="24"/>
          <w:szCs w:val="24"/>
        </w:rPr>
        <w:t>-общая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химия;</w:t>
      </w:r>
    </w:p>
    <w:p w:rsidR="0038234C" w:rsidRDefault="00051998">
      <w:pPr>
        <w:pStyle w:val="a3"/>
        <w:spacing w:before="16" w:line="247" w:lineRule="auto"/>
        <w:ind w:left="1536" w:right="110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виртуальная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лаборатория.</w:t>
      </w:r>
      <w:r>
        <w:rPr>
          <w:spacing w:val="-5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Интернет</w:t>
      </w:r>
    </w:p>
    <w:p w:rsidR="0038234C" w:rsidRDefault="00051998">
      <w:pPr>
        <w:pStyle w:val="a3"/>
        <w:spacing w:before="3"/>
        <w:ind w:left="1190"/>
        <w:rPr>
          <w:sz w:val="24"/>
          <w:szCs w:val="24"/>
        </w:rPr>
      </w:pPr>
      <w:r>
        <w:rPr>
          <w:sz w:val="24"/>
          <w:szCs w:val="24"/>
        </w:rPr>
        <w:t>5.Цифровая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лаборатория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«Точка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роста»</w:t>
      </w:r>
    </w:p>
    <w:p w:rsidR="0038234C" w:rsidRDefault="0038234C">
      <w:pPr>
        <w:pStyle w:val="a3"/>
        <w:ind w:left="0"/>
        <w:rPr>
          <w:sz w:val="24"/>
          <w:szCs w:val="24"/>
        </w:rPr>
      </w:pPr>
    </w:p>
    <w:p w:rsidR="0038234C" w:rsidRDefault="0038234C">
      <w:pPr>
        <w:pStyle w:val="a3"/>
        <w:ind w:left="0"/>
        <w:rPr>
          <w:sz w:val="24"/>
          <w:szCs w:val="24"/>
        </w:rPr>
      </w:pPr>
    </w:p>
    <w:p w:rsidR="0038234C" w:rsidRDefault="00051998">
      <w:pPr>
        <w:pStyle w:val="a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Список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литературы</w:t>
      </w:r>
    </w:p>
    <w:p w:rsidR="0038234C" w:rsidRDefault="00051998">
      <w:pPr>
        <w:pStyle w:val="a4"/>
        <w:numPr>
          <w:ilvl w:val="0"/>
          <w:numId w:val="10"/>
        </w:numPr>
        <w:tabs>
          <w:tab w:val="left" w:pos="1014"/>
        </w:tabs>
        <w:spacing w:before="17" w:line="247" w:lineRule="auto"/>
        <w:ind w:right="871" w:firstLine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Примерная программа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учебным предметам. Химия. 8-9 классы: проект.- 2-е изд., дораб. М.: Просвещение, 2013. (Стандарты второго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поколения).</w:t>
      </w:r>
    </w:p>
    <w:p w:rsidR="0038234C" w:rsidRDefault="00051998">
      <w:pPr>
        <w:pStyle w:val="a4"/>
        <w:numPr>
          <w:ilvl w:val="0"/>
          <w:numId w:val="10"/>
        </w:numPr>
        <w:tabs>
          <w:tab w:val="left" w:pos="1014"/>
        </w:tabs>
        <w:spacing w:before="3" w:line="252" w:lineRule="auto"/>
        <w:ind w:right="860" w:firstLine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Авторская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программа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О.С.Габриеляна,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соответствующая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Федеральному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Государственному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образовательному  стандарту  осно</w:t>
      </w:r>
      <w:r>
        <w:rPr>
          <w:w w:val="105"/>
          <w:sz w:val="24"/>
          <w:szCs w:val="24"/>
        </w:rPr>
        <w:t>вного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8 -9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общеобразовательных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учреждений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/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О.С.Габриелян.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М.: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Дрофа,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2012г.).</w:t>
      </w:r>
    </w:p>
    <w:p w:rsidR="0038234C" w:rsidRDefault="00051998">
      <w:pPr>
        <w:pStyle w:val="a4"/>
        <w:numPr>
          <w:ilvl w:val="0"/>
          <w:numId w:val="10"/>
        </w:numPr>
        <w:tabs>
          <w:tab w:val="left" w:pos="1133"/>
        </w:tabs>
        <w:spacing w:before="0" w:line="260" w:lineRule="exact"/>
        <w:ind w:left="1132" w:hanging="245"/>
        <w:jc w:val="both"/>
        <w:rPr>
          <w:sz w:val="24"/>
          <w:szCs w:val="24"/>
        </w:rPr>
      </w:pPr>
      <w:r>
        <w:rPr>
          <w:sz w:val="24"/>
          <w:szCs w:val="24"/>
        </w:rPr>
        <w:t>Химия.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класс: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учеб.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общеобразоват.учреждений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О.С.Габриелян.  -13-е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изд.,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стереотип.-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Дрофа,</w:t>
      </w:r>
    </w:p>
    <w:p w:rsidR="0038234C" w:rsidRDefault="00051998">
      <w:pPr>
        <w:pStyle w:val="a4"/>
        <w:numPr>
          <w:ilvl w:val="0"/>
          <w:numId w:val="10"/>
        </w:numPr>
        <w:tabs>
          <w:tab w:val="left" w:pos="1133"/>
        </w:tabs>
        <w:spacing w:before="16"/>
        <w:ind w:left="1132" w:hanging="245"/>
        <w:jc w:val="both"/>
        <w:rPr>
          <w:sz w:val="24"/>
          <w:szCs w:val="24"/>
        </w:rPr>
      </w:pPr>
      <w:r>
        <w:rPr>
          <w:sz w:val="24"/>
          <w:szCs w:val="24"/>
        </w:rPr>
        <w:t>Химия.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класс: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учеб.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общеобразоват.учреждений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О.С.Габриелян.  -13-е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изд.,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стереотип.-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Дрофа,</w:t>
      </w:r>
    </w:p>
    <w:p w:rsidR="0038234C" w:rsidRDefault="0038234C">
      <w:pPr>
        <w:pStyle w:val="a3"/>
        <w:spacing w:before="7"/>
        <w:ind w:left="0"/>
        <w:rPr>
          <w:sz w:val="24"/>
          <w:szCs w:val="24"/>
        </w:rPr>
      </w:pPr>
    </w:p>
    <w:p w:rsidR="0038234C" w:rsidRDefault="00051998">
      <w:pPr>
        <w:pStyle w:val="a3"/>
        <w:rPr>
          <w:sz w:val="24"/>
          <w:szCs w:val="24"/>
        </w:rPr>
      </w:pPr>
      <w:r>
        <w:rPr>
          <w:sz w:val="24"/>
          <w:szCs w:val="24"/>
        </w:rPr>
        <w:t>2.Методические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дидактические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материалы:</w:t>
      </w:r>
    </w:p>
    <w:p w:rsidR="0038234C" w:rsidRDefault="00051998">
      <w:pPr>
        <w:pStyle w:val="a4"/>
        <w:numPr>
          <w:ilvl w:val="0"/>
          <w:numId w:val="11"/>
        </w:numPr>
        <w:tabs>
          <w:tab w:val="left" w:pos="1098"/>
        </w:tabs>
        <w:spacing w:before="16" w:line="247" w:lineRule="auto"/>
        <w:ind w:right="855" w:firstLine="0"/>
        <w:rPr>
          <w:sz w:val="24"/>
          <w:szCs w:val="24"/>
        </w:rPr>
      </w:pPr>
      <w:r>
        <w:rPr>
          <w:w w:val="105"/>
          <w:sz w:val="24"/>
          <w:szCs w:val="24"/>
        </w:rPr>
        <w:t>Габриелян О. С., Воскобойникова Н.П., Яшукова А.В..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Настольная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книга учителя.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Химия. 8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кл.: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Методическое пособие. — М.: Дрофа,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2010.</w:t>
      </w:r>
    </w:p>
    <w:p w:rsidR="0038234C" w:rsidRDefault="00051998">
      <w:pPr>
        <w:pStyle w:val="a4"/>
        <w:numPr>
          <w:ilvl w:val="0"/>
          <w:numId w:val="11"/>
        </w:numPr>
        <w:tabs>
          <w:tab w:val="left" w:pos="1014"/>
        </w:tabs>
        <w:spacing w:before="3"/>
        <w:ind w:left="1013" w:hanging="184"/>
        <w:rPr>
          <w:sz w:val="24"/>
          <w:szCs w:val="24"/>
        </w:rPr>
      </w:pPr>
      <w:r>
        <w:rPr>
          <w:w w:val="105"/>
          <w:sz w:val="24"/>
          <w:szCs w:val="24"/>
        </w:rPr>
        <w:t>Габриелян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Остроумов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Настольная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книга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учителя.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Химия.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кл.: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Методическое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пособие.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М.: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Дрофа,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2010.</w:t>
      </w:r>
    </w:p>
    <w:p w:rsidR="0038234C" w:rsidRDefault="00051998">
      <w:pPr>
        <w:pStyle w:val="a4"/>
        <w:numPr>
          <w:ilvl w:val="0"/>
          <w:numId w:val="11"/>
        </w:numPr>
        <w:tabs>
          <w:tab w:val="left" w:pos="1112"/>
        </w:tabs>
        <w:spacing w:before="17" w:line="247" w:lineRule="auto"/>
        <w:ind w:right="859" w:firstLine="0"/>
        <w:rPr>
          <w:sz w:val="24"/>
          <w:szCs w:val="24"/>
        </w:rPr>
      </w:pPr>
      <w:r>
        <w:rPr>
          <w:sz w:val="24"/>
          <w:szCs w:val="24"/>
        </w:rPr>
        <w:t>Химия.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кл.: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Контрольные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проверочные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учебнику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Габриеляна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«Химия.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Габриелян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Березкин,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Ушакова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др.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М.: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Дрофа,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2009 .</w:t>
      </w:r>
    </w:p>
    <w:p w:rsidR="0038234C" w:rsidRDefault="00051998">
      <w:pPr>
        <w:pStyle w:val="a4"/>
        <w:numPr>
          <w:ilvl w:val="0"/>
          <w:numId w:val="11"/>
        </w:numPr>
        <w:tabs>
          <w:tab w:val="left" w:pos="1014"/>
        </w:tabs>
        <w:spacing w:before="2" w:line="254" w:lineRule="auto"/>
        <w:ind w:right="854" w:firstLine="0"/>
        <w:rPr>
          <w:sz w:val="24"/>
          <w:szCs w:val="24"/>
        </w:rPr>
      </w:pPr>
      <w:r>
        <w:rPr>
          <w:w w:val="105"/>
          <w:sz w:val="24"/>
          <w:szCs w:val="24"/>
        </w:rPr>
        <w:t>Химия.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кл.: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Контрольные и проверочные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учебнику О.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 Габриеляна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«Химия. 9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/ О.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Габриелян, П. Н.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Березкин,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А.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Ушакова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др.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М.: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Дрофа,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2009 .</w:t>
      </w:r>
    </w:p>
    <w:p w:rsidR="0038234C" w:rsidRDefault="00051998">
      <w:pPr>
        <w:pStyle w:val="a4"/>
        <w:numPr>
          <w:ilvl w:val="0"/>
          <w:numId w:val="11"/>
        </w:numPr>
        <w:tabs>
          <w:tab w:val="left" w:pos="1068"/>
        </w:tabs>
        <w:spacing w:before="0" w:line="258" w:lineRule="exact"/>
        <w:ind w:left="1068" w:hanging="238"/>
        <w:rPr>
          <w:sz w:val="24"/>
          <w:szCs w:val="24"/>
        </w:rPr>
      </w:pPr>
      <w:r>
        <w:rPr>
          <w:w w:val="105"/>
          <w:sz w:val="24"/>
          <w:szCs w:val="24"/>
        </w:rPr>
        <w:t>Контрольные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самостоятельные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работы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4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учебнику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О.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Габриеляна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Химия.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/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Павлова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Н.С.  –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М.: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«Экзамен»,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2012.</w:t>
      </w:r>
    </w:p>
    <w:p w:rsidR="0038234C" w:rsidRDefault="00051998">
      <w:pPr>
        <w:pStyle w:val="a4"/>
        <w:numPr>
          <w:ilvl w:val="0"/>
          <w:numId w:val="11"/>
        </w:numPr>
        <w:tabs>
          <w:tab w:val="left" w:pos="1068"/>
        </w:tabs>
        <w:spacing w:before="10" w:line="252" w:lineRule="auto"/>
        <w:ind w:right="2643" w:firstLine="0"/>
        <w:rPr>
          <w:sz w:val="24"/>
          <w:szCs w:val="24"/>
        </w:rPr>
      </w:pPr>
      <w:r>
        <w:rPr>
          <w:w w:val="105"/>
          <w:sz w:val="24"/>
          <w:szCs w:val="24"/>
        </w:rPr>
        <w:t>Сборник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задач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упражнений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химии</w:t>
      </w:r>
      <w:r>
        <w:rPr>
          <w:spacing w:val="4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учебнику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Габриеляна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/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Свердлова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Н.Д.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М.: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«Экзамен»,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2012.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</w:t>
      </w:r>
      <w:r>
        <w:rPr>
          <w:i/>
          <w:w w:val="105"/>
          <w:sz w:val="24"/>
          <w:szCs w:val="24"/>
        </w:rPr>
        <w:t>.</w:t>
      </w:r>
      <w:r>
        <w:rPr>
          <w:w w:val="105"/>
          <w:sz w:val="24"/>
          <w:szCs w:val="24"/>
        </w:rPr>
        <w:t>Габриелян О.</w:t>
      </w:r>
      <w:r>
        <w:rPr>
          <w:w w:val="105"/>
          <w:sz w:val="24"/>
          <w:szCs w:val="24"/>
        </w:rPr>
        <w:t xml:space="preserve"> С., Остроумов И. Г</w:t>
      </w:r>
      <w:r>
        <w:rPr>
          <w:i/>
          <w:w w:val="105"/>
          <w:sz w:val="24"/>
          <w:szCs w:val="24"/>
        </w:rPr>
        <w:t xml:space="preserve">. </w:t>
      </w:r>
      <w:r>
        <w:rPr>
          <w:w w:val="105"/>
          <w:sz w:val="24"/>
          <w:szCs w:val="24"/>
        </w:rPr>
        <w:t>Изучаем химию в 9 кл.: Дидактические материалы. — М.: Блик плюс, 2009 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</w:t>
      </w:r>
      <w:r>
        <w:rPr>
          <w:i/>
          <w:w w:val="105"/>
          <w:sz w:val="24"/>
          <w:szCs w:val="24"/>
        </w:rPr>
        <w:t>.</w:t>
      </w:r>
      <w:r>
        <w:rPr>
          <w:w w:val="105"/>
          <w:sz w:val="24"/>
          <w:szCs w:val="24"/>
        </w:rPr>
        <w:t>Габриелян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С.,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Воскобойникова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Н.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</w:t>
      </w:r>
      <w:r>
        <w:rPr>
          <w:i/>
          <w:w w:val="105"/>
          <w:sz w:val="24"/>
          <w:szCs w:val="24"/>
        </w:rPr>
        <w:t>.</w:t>
      </w:r>
      <w:r>
        <w:rPr>
          <w:i/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тестах,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задачах,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упражнениях.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8—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кл. —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М.: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Дрофа,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2009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.</w:t>
      </w:r>
    </w:p>
    <w:p w:rsidR="0038234C" w:rsidRDefault="0038234C">
      <w:pPr>
        <w:pStyle w:val="a3"/>
        <w:ind w:left="0"/>
        <w:rPr>
          <w:sz w:val="24"/>
          <w:szCs w:val="24"/>
        </w:rPr>
      </w:pPr>
    </w:p>
    <w:p w:rsidR="0038234C" w:rsidRDefault="00051998">
      <w:pPr>
        <w:pStyle w:val="a3"/>
        <w:rPr>
          <w:sz w:val="24"/>
          <w:szCs w:val="24"/>
        </w:rPr>
      </w:pPr>
      <w:r>
        <w:rPr>
          <w:w w:val="105"/>
          <w:sz w:val="24"/>
          <w:szCs w:val="24"/>
        </w:rPr>
        <w:t>3.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Список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литературы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учащихся:</w:t>
      </w:r>
    </w:p>
    <w:p w:rsidR="0038234C" w:rsidRDefault="00051998">
      <w:pPr>
        <w:spacing w:before="10" w:line="247" w:lineRule="auto"/>
        <w:ind w:left="830" w:right="2021"/>
        <w:rPr>
          <w:sz w:val="24"/>
          <w:szCs w:val="24"/>
        </w:rPr>
      </w:pPr>
      <w:r>
        <w:rPr>
          <w:w w:val="105"/>
          <w:sz w:val="24"/>
          <w:szCs w:val="24"/>
        </w:rPr>
        <w:t>1</w:t>
      </w:r>
      <w:r>
        <w:rPr>
          <w:i/>
          <w:w w:val="105"/>
          <w:sz w:val="24"/>
          <w:szCs w:val="24"/>
        </w:rPr>
        <w:t>.Габриелян</w:t>
      </w:r>
      <w:r>
        <w:rPr>
          <w:i/>
          <w:spacing w:val="-1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О.</w:t>
      </w:r>
      <w:r>
        <w:rPr>
          <w:i/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Яшукова</w:t>
      </w:r>
      <w:r>
        <w:rPr>
          <w:i/>
          <w:spacing w:val="-5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А.</w:t>
      </w:r>
      <w:r>
        <w:rPr>
          <w:i/>
          <w:spacing w:val="-10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 xml:space="preserve">В. </w:t>
      </w:r>
      <w:r>
        <w:rPr>
          <w:w w:val="105"/>
          <w:sz w:val="24"/>
          <w:szCs w:val="24"/>
        </w:rPr>
        <w:t>Рабочая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тетрадь.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л.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учебнику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О.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Габриеляна «Химия.8».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М.: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Дрофа,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2012г.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i/>
          <w:w w:val="105"/>
          <w:sz w:val="24"/>
          <w:szCs w:val="24"/>
        </w:rPr>
        <w:t>.Габриелян</w:t>
      </w:r>
      <w:r>
        <w:rPr>
          <w:i/>
          <w:spacing w:val="-11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О.</w:t>
      </w:r>
      <w:r>
        <w:rPr>
          <w:i/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Яшукова</w:t>
      </w:r>
      <w:r>
        <w:rPr>
          <w:i/>
          <w:spacing w:val="-6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А.</w:t>
      </w:r>
      <w:r>
        <w:rPr>
          <w:i/>
          <w:spacing w:val="-10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 xml:space="preserve">В. </w:t>
      </w:r>
      <w:r>
        <w:rPr>
          <w:w w:val="105"/>
          <w:sz w:val="24"/>
          <w:szCs w:val="24"/>
        </w:rPr>
        <w:t>Рабочая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тетрадь.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учебнику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О.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Габриеляна «Химия.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9».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—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М.: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Дрофа,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2012г.</w:t>
      </w:r>
    </w:p>
    <w:p w:rsidR="0038234C" w:rsidRDefault="00051998">
      <w:pPr>
        <w:pStyle w:val="a4"/>
        <w:numPr>
          <w:ilvl w:val="0"/>
          <w:numId w:val="12"/>
        </w:numPr>
        <w:tabs>
          <w:tab w:val="left" w:pos="1076"/>
        </w:tabs>
        <w:spacing w:line="249" w:lineRule="auto"/>
        <w:ind w:right="862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Тетрадь для лабораторных опытов и </w:t>
      </w:r>
      <w:r>
        <w:rPr>
          <w:w w:val="105"/>
          <w:sz w:val="24"/>
          <w:szCs w:val="24"/>
        </w:rPr>
        <w:t>практических работ к учебнику О.С.Габриеляна «Химия .8 класс»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Габриелян О.С., Купцова А.В.-М.: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Дрофа,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2012.-</w:t>
      </w:r>
    </w:p>
    <w:p w:rsidR="0038234C" w:rsidRDefault="00051998">
      <w:pPr>
        <w:pStyle w:val="a4"/>
        <w:numPr>
          <w:ilvl w:val="0"/>
          <w:numId w:val="12"/>
        </w:numPr>
        <w:tabs>
          <w:tab w:val="left" w:pos="1014"/>
        </w:tabs>
        <w:spacing w:before="0" w:line="254" w:lineRule="auto"/>
        <w:ind w:right="862" w:firstLine="0"/>
        <w:rPr>
          <w:sz w:val="24"/>
          <w:szCs w:val="24"/>
        </w:rPr>
      </w:pPr>
      <w:r>
        <w:rPr>
          <w:sz w:val="24"/>
          <w:szCs w:val="24"/>
        </w:rPr>
        <w:t>Тетрадь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лабораторных опытов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 работ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О.С.Габриеляна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«Химия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Габриелян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О.С., Купцова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А. В.-М.:</w:t>
      </w:r>
      <w:r>
        <w:rPr>
          <w:spacing w:val="-5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Дрофа,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2012.-</w:t>
      </w:r>
    </w:p>
    <w:p w:rsidR="0038234C" w:rsidRDefault="00051998">
      <w:pPr>
        <w:pStyle w:val="a3"/>
        <w:spacing w:line="259" w:lineRule="exact"/>
        <w:ind w:left="1003"/>
        <w:rPr>
          <w:sz w:val="24"/>
          <w:szCs w:val="24"/>
        </w:rPr>
      </w:pPr>
      <w:r>
        <w:rPr>
          <w:sz w:val="24"/>
          <w:szCs w:val="24"/>
        </w:rPr>
        <w:t>4.Электронные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предмету:</w:t>
      </w:r>
    </w:p>
    <w:p w:rsidR="0038234C" w:rsidRDefault="0038234C">
      <w:pPr>
        <w:spacing w:line="259" w:lineRule="exact"/>
        <w:rPr>
          <w:sz w:val="24"/>
          <w:szCs w:val="24"/>
        </w:rPr>
        <w:sectPr w:rsidR="0038234C">
          <w:pgSz w:w="16850" w:h="11910" w:orient="landscape"/>
          <w:pgMar w:top="340" w:right="280" w:bottom="280" w:left="300" w:header="720" w:footer="720" w:gutter="0"/>
          <w:cols w:space="720"/>
        </w:sectPr>
      </w:pPr>
    </w:p>
    <w:p w:rsidR="0038234C" w:rsidRDefault="00051998">
      <w:pPr>
        <w:pStyle w:val="a3"/>
        <w:spacing w:before="77" w:line="252" w:lineRule="auto"/>
        <w:ind w:right="6778"/>
        <w:rPr>
          <w:sz w:val="24"/>
          <w:szCs w:val="24"/>
        </w:rPr>
      </w:pPr>
      <w:r>
        <w:rPr>
          <w:w w:val="105"/>
          <w:sz w:val="24"/>
          <w:szCs w:val="24"/>
        </w:rPr>
        <w:t>Химия (8-11класс) Виртуальная лаборатория (электронное учебное издание)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Химия.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Мультимедийное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пособие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нового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образца.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класс.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Диск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2,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3.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Химия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всех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–XXI.</w:t>
      </w:r>
      <w:r>
        <w:rPr>
          <w:spacing w:val="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задач.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Самоучитель</w:t>
      </w:r>
    </w:p>
    <w:p w:rsidR="0038234C" w:rsidRDefault="00051998">
      <w:pPr>
        <w:pStyle w:val="a3"/>
        <w:spacing w:line="260" w:lineRule="exact"/>
        <w:ind w:left="888"/>
        <w:rPr>
          <w:sz w:val="24"/>
          <w:szCs w:val="24"/>
        </w:rPr>
      </w:pPr>
      <w:r>
        <w:rPr>
          <w:sz w:val="24"/>
          <w:szCs w:val="24"/>
        </w:rPr>
        <w:t>Открытая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(полный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интерактивный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химии)</w:t>
      </w:r>
    </w:p>
    <w:p w:rsidR="0038234C" w:rsidRDefault="0038234C">
      <w:pPr>
        <w:pStyle w:val="a3"/>
        <w:spacing w:before="3"/>
        <w:ind w:left="0"/>
        <w:rPr>
          <w:sz w:val="24"/>
          <w:szCs w:val="24"/>
        </w:rPr>
      </w:pPr>
    </w:p>
    <w:p w:rsidR="0038234C" w:rsidRDefault="00051998">
      <w:pPr>
        <w:pStyle w:val="a3"/>
        <w:rPr>
          <w:sz w:val="24"/>
          <w:szCs w:val="24"/>
        </w:rPr>
      </w:pPr>
      <w:r>
        <w:rPr>
          <w:w w:val="105"/>
          <w:sz w:val="24"/>
          <w:szCs w:val="24"/>
        </w:rPr>
        <w:t>Интернет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ресурсы:</w:t>
      </w:r>
    </w:p>
    <w:p w:rsidR="0038234C" w:rsidRDefault="00051998">
      <w:pPr>
        <w:pStyle w:val="a3"/>
        <w:spacing w:before="9"/>
        <w:rPr>
          <w:sz w:val="24"/>
          <w:szCs w:val="24"/>
        </w:rPr>
      </w:pPr>
      <w:hyperlink r:id="rId8">
        <w:r>
          <w:rPr>
            <w:color w:val="0000FF"/>
            <w:sz w:val="24"/>
            <w:szCs w:val="24"/>
            <w:u w:val="single" w:color="0000FF"/>
          </w:rPr>
          <w:t>http://www</w:t>
        </w:r>
      </w:hyperlink>
      <w:hyperlink r:id="rId9">
        <w:r>
          <w:rPr>
            <w:color w:val="0000FF"/>
            <w:sz w:val="24"/>
            <w:szCs w:val="24"/>
            <w:u w:val="single" w:color="0000FF"/>
          </w:rPr>
          <w:t>.mon.gov.ru</w:t>
        </w:r>
        <w:r>
          <w:rPr>
            <w:color w:val="0000FF"/>
            <w:spacing w:val="55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Министерство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</w:p>
    <w:p w:rsidR="0038234C" w:rsidRDefault="00051998">
      <w:pPr>
        <w:pStyle w:val="a3"/>
        <w:spacing w:before="9" w:line="252" w:lineRule="auto"/>
        <w:ind w:right="5914"/>
        <w:rPr>
          <w:sz w:val="24"/>
          <w:szCs w:val="24"/>
        </w:rPr>
      </w:pPr>
      <w:hyperlink r:id="rId10">
        <w:r>
          <w:rPr>
            <w:color w:val="0000FF"/>
            <w:sz w:val="24"/>
            <w:szCs w:val="24"/>
            <w:u w:val="single" w:color="0000FF"/>
          </w:rPr>
          <w:t>http://www.fipi.ru</w:t>
        </w:r>
        <w:r>
          <w:rPr>
            <w:color w:val="0000FF"/>
            <w:spacing w:val="48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Портал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ФИПИ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институт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измерений</w:t>
      </w:r>
      <w:r>
        <w:rPr>
          <w:spacing w:val="1"/>
          <w:sz w:val="24"/>
          <w:szCs w:val="24"/>
        </w:rPr>
        <w:t xml:space="preserve"> </w:t>
      </w:r>
      <w:hyperlink r:id="rId11">
        <w:r>
          <w:rPr>
            <w:color w:val="0000FF"/>
            <w:w w:val="105"/>
            <w:sz w:val="24"/>
            <w:szCs w:val="24"/>
            <w:u w:val="single" w:color="0000FF"/>
          </w:rPr>
          <w:t>http://www</w:t>
        </w:r>
      </w:hyperlink>
      <w:hyperlink r:id="rId12">
        <w:r>
          <w:rPr>
            <w:color w:val="0000FF"/>
            <w:w w:val="105"/>
            <w:sz w:val="24"/>
            <w:szCs w:val="24"/>
            <w:u w:val="single" w:color="0000FF"/>
          </w:rPr>
          <w:t>.ege.edu.ru</w:t>
        </w:r>
        <w:r>
          <w:rPr>
            <w:color w:val="0000FF"/>
            <w:w w:val="105"/>
            <w:sz w:val="24"/>
            <w:szCs w:val="24"/>
          </w:rPr>
          <w:t xml:space="preserve"> </w:t>
        </w:r>
      </w:hyperlink>
      <w:r>
        <w:rPr>
          <w:w w:val="105"/>
          <w:sz w:val="24"/>
          <w:szCs w:val="24"/>
        </w:rPr>
        <w:t>Портал ЕГЭ (информационной поддержки ЕГЭ)</w:t>
      </w:r>
      <w:r>
        <w:rPr>
          <w:spacing w:val="1"/>
          <w:w w:val="105"/>
          <w:sz w:val="24"/>
          <w:szCs w:val="24"/>
        </w:rPr>
        <w:t xml:space="preserve"> </w:t>
      </w:r>
      <w:hyperlink r:id="rId13">
        <w:r>
          <w:rPr>
            <w:color w:val="0000FF"/>
            <w:w w:val="105"/>
            <w:sz w:val="24"/>
            <w:szCs w:val="24"/>
            <w:u w:val="single" w:color="0000FF"/>
          </w:rPr>
          <w:t>http://www</w:t>
        </w:r>
      </w:hyperlink>
      <w:hyperlink r:id="rId14">
        <w:r>
          <w:rPr>
            <w:color w:val="0000FF"/>
            <w:w w:val="105"/>
            <w:sz w:val="24"/>
            <w:szCs w:val="24"/>
            <w:u w:val="single" w:color="0000FF"/>
          </w:rPr>
          <w:t>.probaege.edu.ru</w:t>
        </w:r>
        <w:r>
          <w:rPr>
            <w:color w:val="0000FF"/>
            <w:spacing w:val="2"/>
            <w:w w:val="105"/>
            <w:sz w:val="24"/>
            <w:szCs w:val="24"/>
          </w:rPr>
          <w:t xml:space="preserve"> </w:t>
        </w:r>
      </w:hyperlink>
      <w:r>
        <w:rPr>
          <w:w w:val="105"/>
          <w:sz w:val="24"/>
          <w:szCs w:val="24"/>
        </w:rPr>
        <w:t>Портал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Единый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экзамен</w:t>
      </w:r>
    </w:p>
    <w:p w:rsidR="0038234C" w:rsidRDefault="00051998">
      <w:pPr>
        <w:pStyle w:val="a3"/>
        <w:spacing w:line="252" w:lineRule="auto"/>
        <w:ind w:right="5914"/>
        <w:rPr>
          <w:sz w:val="24"/>
          <w:szCs w:val="24"/>
        </w:rPr>
      </w:pPr>
      <w:hyperlink r:id="rId15">
        <w:r>
          <w:rPr>
            <w:color w:val="0000FF"/>
            <w:w w:val="105"/>
            <w:sz w:val="24"/>
            <w:szCs w:val="24"/>
            <w:u w:val="single" w:color="0000FF"/>
          </w:rPr>
          <w:t>http://edu.ru/index.php</w:t>
        </w:r>
        <w:r>
          <w:rPr>
            <w:color w:val="0000FF"/>
            <w:w w:val="105"/>
            <w:sz w:val="24"/>
            <w:szCs w:val="24"/>
          </w:rPr>
          <w:t xml:space="preserve"> </w:t>
        </w:r>
      </w:hyperlink>
      <w:r>
        <w:rPr>
          <w:w w:val="105"/>
          <w:sz w:val="24"/>
          <w:szCs w:val="24"/>
        </w:rPr>
        <w:t>Федеральный портал «Российское образование»</w:t>
      </w:r>
      <w:r>
        <w:rPr>
          <w:spacing w:val="1"/>
          <w:w w:val="105"/>
          <w:sz w:val="24"/>
          <w:szCs w:val="24"/>
        </w:rPr>
        <w:t xml:space="preserve"> </w:t>
      </w:r>
      <w:hyperlink r:id="rId16">
        <w:r>
          <w:rPr>
            <w:color w:val="0000FF"/>
            <w:sz w:val="24"/>
            <w:szCs w:val="24"/>
            <w:u w:val="single" w:color="0000FF"/>
          </w:rPr>
          <w:t>http://www.infomarker.ru/top8.html</w:t>
        </w:r>
        <w:r>
          <w:rPr>
            <w:color w:val="0000FF"/>
            <w:spacing w:val="1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RUSTEST.RU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тестирования.</w:t>
      </w:r>
      <w:r>
        <w:rPr>
          <w:spacing w:val="1"/>
          <w:sz w:val="24"/>
          <w:szCs w:val="24"/>
        </w:rPr>
        <w:t xml:space="preserve"> </w:t>
      </w:r>
      <w:hyperlink r:id="rId17">
        <w:r>
          <w:rPr>
            <w:color w:val="0000FF"/>
            <w:w w:val="105"/>
            <w:sz w:val="24"/>
            <w:szCs w:val="24"/>
            <w:u w:val="single" w:color="0000FF"/>
          </w:rPr>
          <w:t>http://www</w:t>
        </w:r>
      </w:hyperlink>
      <w:hyperlink r:id="rId18">
        <w:r>
          <w:rPr>
            <w:color w:val="0000FF"/>
            <w:w w:val="105"/>
            <w:sz w:val="24"/>
            <w:szCs w:val="24"/>
            <w:u w:val="single" w:color="0000FF"/>
          </w:rPr>
          <w:t>.pedsovet.org</w:t>
        </w:r>
        <w:r>
          <w:rPr>
            <w:color w:val="0000FF"/>
            <w:w w:val="105"/>
            <w:sz w:val="24"/>
            <w:szCs w:val="24"/>
          </w:rPr>
          <w:t xml:space="preserve"> </w:t>
        </w:r>
      </w:hyperlink>
      <w:r>
        <w:rPr>
          <w:w w:val="105"/>
          <w:sz w:val="24"/>
          <w:szCs w:val="24"/>
        </w:rPr>
        <w:t>Всероссийский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Интернет-Педсовет.</w:t>
      </w:r>
    </w:p>
    <w:p w:rsidR="0038234C" w:rsidRDefault="00051998">
      <w:pPr>
        <w:pStyle w:val="a3"/>
        <w:spacing w:line="252" w:lineRule="auto"/>
        <w:ind w:left="888" w:right="8351" w:hanging="58"/>
        <w:rPr>
          <w:sz w:val="24"/>
          <w:szCs w:val="24"/>
        </w:rPr>
      </w:pPr>
      <w:hyperlink r:id="rId19">
        <w:r>
          <w:rPr>
            <w:w w:val="105"/>
            <w:sz w:val="24"/>
            <w:szCs w:val="24"/>
            <w:u w:val="single"/>
          </w:rPr>
          <w:t>http://ru.wikipedia.org/</w:t>
        </w:r>
        <w:r>
          <w:rPr>
            <w:w w:val="105"/>
            <w:sz w:val="24"/>
            <w:szCs w:val="24"/>
          </w:rPr>
          <w:t xml:space="preserve"> </w:t>
        </w:r>
      </w:hyperlink>
      <w:r>
        <w:rPr>
          <w:w w:val="105"/>
          <w:sz w:val="24"/>
          <w:szCs w:val="24"/>
        </w:rPr>
        <w:t>- свободная энциклопедия;</w:t>
      </w:r>
      <w:r>
        <w:rPr>
          <w:spacing w:val="1"/>
          <w:w w:val="105"/>
          <w:sz w:val="24"/>
          <w:szCs w:val="24"/>
        </w:rPr>
        <w:t xml:space="preserve"> </w:t>
      </w:r>
      <w:hyperlink r:id="rId20">
        <w:r>
          <w:rPr>
            <w:color w:val="0000FF"/>
            <w:w w:val="105"/>
            <w:sz w:val="24"/>
            <w:szCs w:val="24"/>
            <w:u w:val="single" w:color="0000FF"/>
          </w:rPr>
          <w:t>http://him.1september.ru/</w:t>
        </w:r>
        <w:r>
          <w:rPr>
            <w:color w:val="0000FF"/>
            <w:spacing w:val="11"/>
            <w:w w:val="105"/>
            <w:sz w:val="24"/>
            <w:szCs w:val="24"/>
          </w:rPr>
          <w:t xml:space="preserve"> </w:t>
        </w:r>
      </w:hyperlink>
      <w:r>
        <w:rPr>
          <w:w w:val="105"/>
          <w:sz w:val="24"/>
          <w:szCs w:val="24"/>
        </w:rPr>
        <w:t>электронная версия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газеты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«Химия»;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(Методические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уроков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химии,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презентации);</w:t>
      </w:r>
    </w:p>
    <w:p w:rsidR="0038234C" w:rsidRDefault="00051998">
      <w:pPr>
        <w:pStyle w:val="a3"/>
        <w:spacing w:line="254" w:lineRule="auto"/>
        <w:ind w:right="6233"/>
        <w:rPr>
          <w:sz w:val="24"/>
          <w:szCs w:val="24"/>
        </w:rPr>
      </w:pPr>
      <w:hyperlink r:id="rId21">
        <w:r>
          <w:rPr>
            <w:sz w:val="24"/>
            <w:szCs w:val="24"/>
            <w:u w:val="single"/>
          </w:rPr>
          <w:t>http://www.uroki.net</w:t>
        </w:r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конспекты,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поурочное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планирование;</w:t>
      </w:r>
      <w:r>
        <w:rPr>
          <w:spacing w:val="-55"/>
          <w:sz w:val="24"/>
          <w:szCs w:val="24"/>
        </w:rPr>
        <w:t xml:space="preserve"> </w:t>
      </w:r>
      <w:hyperlink r:id="rId22">
        <w:r>
          <w:rPr>
            <w:w w:val="105"/>
            <w:sz w:val="24"/>
            <w:szCs w:val="24"/>
            <w:u w:val="single"/>
          </w:rPr>
          <w:t>http://www.it-n.ru</w:t>
        </w:r>
        <w:r>
          <w:rPr>
            <w:w w:val="105"/>
            <w:sz w:val="24"/>
            <w:szCs w:val="24"/>
          </w:rPr>
          <w:t xml:space="preserve"> </w:t>
        </w:r>
      </w:hyperlink>
      <w:r>
        <w:rPr>
          <w:w w:val="105"/>
          <w:sz w:val="24"/>
          <w:szCs w:val="24"/>
        </w:rPr>
        <w:t>–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сеть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творческих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учителей;</w:t>
      </w:r>
    </w:p>
    <w:p w:rsidR="0038234C" w:rsidRDefault="00051998">
      <w:pPr>
        <w:pStyle w:val="a3"/>
        <w:spacing w:line="249" w:lineRule="auto"/>
        <w:ind w:right="8666"/>
        <w:rPr>
          <w:sz w:val="24"/>
          <w:szCs w:val="24"/>
        </w:rPr>
      </w:pPr>
      <w:hyperlink r:id="rId23">
        <w:r>
          <w:rPr>
            <w:w w:val="105"/>
            <w:sz w:val="24"/>
            <w:szCs w:val="24"/>
            <w:u w:val="single"/>
          </w:rPr>
          <w:t>http://festival.1september.ru/</w:t>
        </w:r>
        <w:r>
          <w:rPr>
            <w:w w:val="105"/>
            <w:sz w:val="24"/>
            <w:szCs w:val="24"/>
          </w:rPr>
          <w:t xml:space="preserve"> </w:t>
        </w:r>
      </w:hyperlink>
      <w:r>
        <w:rPr>
          <w:w w:val="105"/>
          <w:sz w:val="24"/>
          <w:szCs w:val="24"/>
        </w:rPr>
        <w:t>- уроки и презентации;</w:t>
      </w:r>
      <w:r>
        <w:rPr>
          <w:spacing w:val="1"/>
          <w:w w:val="105"/>
          <w:sz w:val="24"/>
          <w:szCs w:val="24"/>
        </w:rPr>
        <w:t xml:space="preserve"> </w:t>
      </w:r>
      <w:hyperlink r:id="rId24">
        <w:r>
          <w:rPr>
            <w:color w:val="0000FF"/>
            <w:sz w:val="24"/>
            <w:szCs w:val="24"/>
            <w:u w:val="single" w:color="0000FF"/>
          </w:rPr>
          <w:t>http://infourok.org</w:t>
        </w:r>
        <w:r>
          <w:rPr>
            <w:sz w:val="24"/>
            <w:szCs w:val="24"/>
          </w:rPr>
          <w:t>/</w:t>
        </w:r>
        <w:r>
          <w:rPr>
            <w:spacing w:val="44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–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уроков,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презентации.</w:t>
      </w:r>
    </w:p>
    <w:p w:rsidR="0038234C" w:rsidRDefault="00051998">
      <w:pPr>
        <w:pStyle w:val="a3"/>
        <w:spacing w:line="247" w:lineRule="auto"/>
        <w:ind w:right="867"/>
        <w:rPr>
          <w:sz w:val="24"/>
          <w:szCs w:val="24"/>
        </w:rPr>
      </w:pPr>
      <w:hyperlink r:id="rId25">
        <w:r>
          <w:rPr>
            <w:color w:val="0000FF"/>
            <w:w w:val="105"/>
            <w:sz w:val="24"/>
            <w:szCs w:val="24"/>
            <w:u w:val="single" w:color="0000FF"/>
          </w:rPr>
          <w:t>http://kontren.narod.ru</w:t>
        </w:r>
      </w:hyperlink>
      <w:r>
        <w:rPr>
          <w:color w:val="0000FF"/>
          <w:spacing w:val="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информационно-образовательный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сайт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тех,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кто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изучает</w:t>
      </w:r>
      <w:r>
        <w:rPr>
          <w:spacing w:val="4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химию,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кто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ее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преподает,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всех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кто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интересуется</w:t>
      </w:r>
      <w:r>
        <w:rPr>
          <w:spacing w:val="-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химией.</w:t>
      </w:r>
    </w:p>
    <w:p w:rsidR="0038234C" w:rsidRDefault="00051998">
      <w:pPr>
        <w:pStyle w:val="a3"/>
        <w:spacing w:line="254" w:lineRule="auto"/>
        <w:ind w:firstLine="115"/>
        <w:rPr>
          <w:sz w:val="24"/>
          <w:szCs w:val="24"/>
        </w:rPr>
      </w:pPr>
      <w:hyperlink r:id="rId26">
        <w:r>
          <w:rPr>
            <w:color w:val="0000FF"/>
            <w:w w:val="105"/>
            <w:sz w:val="24"/>
            <w:szCs w:val="24"/>
            <w:u w:val="single" w:color="0000FF"/>
          </w:rPr>
          <w:t>http://www.alhimik.ru/</w:t>
        </w:r>
      </w:hyperlink>
      <w:r>
        <w:rPr>
          <w:color w:val="0000FF"/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 Алхимик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один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 лучших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сайтов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русскоязычного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химического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Интернета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ориентированный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учителя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ученика,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преподавателя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студента.</w:t>
      </w:r>
    </w:p>
    <w:sectPr w:rsidR="0038234C">
      <w:pgSz w:w="16850" w:h="11910" w:orient="landscape"/>
      <w:pgMar w:top="340" w:right="28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98" w:rsidRDefault="00051998">
      <w:r>
        <w:separator/>
      </w:r>
    </w:p>
  </w:endnote>
  <w:endnote w:type="continuationSeparator" w:id="0">
    <w:p w:rsidR="00051998" w:rsidRDefault="0005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98" w:rsidRDefault="00051998">
      <w:r>
        <w:separator/>
      </w:r>
    </w:p>
  </w:footnote>
  <w:footnote w:type="continuationSeparator" w:id="0">
    <w:p w:rsidR="00051998" w:rsidRDefault="0005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83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>
      <w:numFmt w:val="bullet"/>
      <w:lvlText w:val="•"/>
      <w:lvlJc w:val="left"/>
      <w:pPr>
        <w:ind w:left="2382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24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9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3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6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529" w:hanging="699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>
      <w:numFmt w:val="bullet"/>
      <w:lvlText w:val="-"/>
      <w:lvlJc w:val="left"/>
      <w:pPr>
        <w:ind w:left="830" w:hanging="1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520" w:hanging="1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1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5" w:hanging="1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7" w:hanging="1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0" w:hanging="1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33" w:hanging="1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5" w:hanging="131"/>
      </w:pPr>
      <w:rPr>
        <w:rFonts w:hint="default"/>
        <w:lang w:val="ru-RU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830" w:hanging="29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2382" w:hanging="2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24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6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0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92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34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6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numFmt w:val="bullet"/>
      <w:lvlText w:val="○"/>
      <w:lvlJc w:val="left"/>
      <w:pPr>
        <w:ind w:left="83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ind w:left="1551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2149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3">
      <w:numFmt w:val="bullet"/>
      <w:lvlText w:val=""/>
      <w:lvlJc w:val="left"/>
      <w:pPr>
        <w:ind w:left="2509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4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6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1551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303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2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248C179"/>
    <w:multiLevelType w:val="multilevel"/>
    <w:tmpl w:val="0248C179"/>
    <w:lvl w:ilvl="0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83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2382" w:hanging="1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24" w:hanging="1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6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9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34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6" w:hanging="137"/>
      </w:pPr>
      <w:rPr>
        <w:rFonts w:hint="default"/>
        <w:lang w:val="ru-RU" w:eastAsia="en-US" w:bidi="ar-SA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400" w:hanging="28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288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72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8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44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30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16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0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88" w:hanging="289"/>
      </w:pPr>
      <w:rPr>
        <w:rFonts w:hint="default"/>
        <w:lang w:val="ru-RU" w:eastAsia="en-US" w:bidi="ar-SA"/>
      </w:rPr>
    </w:lvl>
  </w:abstractNum>
  <w:abstractNum w:abstractNumId="8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830" w:hanging="26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2382" w:hanging="2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24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6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0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92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34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6" w:hanging="267"/>
      </w:pPr>
      <w:rPr>
        <w:rFonts w:hint="default"/>
        <w:lang w:val="ru-RU" w:eastAsia="en-US" w:bidi="ar-SA"/>
      </w:rPr>
    </w:lvl>
  </w:abstractNum>
  <w:abstractNum w:abstractNumId="9" w15:restartNumberingAfterBreak="0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830" w:hanging="289"/>
        <w:jc w:val="left"/>
      </w:pPr>
      <w:rPr>
        <w:rFonts w:ascii="Times New Roman" w:eastAsia="Times New Roman" w:hAnsi="Times New Roman" w:cs="Times New Roman" w:hint="default"/>
        <w:spacing w:val="-26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2382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24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0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9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34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6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5A241D34"/>
    <w:multiLevelType w:val="multilevel"/>
    <w:tmpl w:val="5A241D34"/>
    <w:lvl w:ilvl="0">
      <w:start w:val="3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1180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55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8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5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33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9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83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>
      <w:numFmt w:val="bullet"/>
      <w:lvlText w:val=""/>
      <w:lvlJc w:val="left"/>
      <w:pPr>
        <w:ind w:left="1551" w:hanging="282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193" w:hanging="2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6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0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27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6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93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4C"/>
    <w:rsid w:val="00051998"/>
    <w:rsid w:val="0038234C"/>
    <w:rsid w:val="00FA1ED3"/>
    <w:rsid w:val="044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FF375-A01F-47D2-AB63-131CFB7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85"/>
      <w:ind w:left="6568" w:right="6599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30"/>
    </w:pPr>
    <w:rPr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9"/>
      <w:ind w:left="1551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.alhimi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oki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kontren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marker.ru/top8.html" TargetMode="External"/><Relationship Id="rId20" Type="http://schemas.openxmlformats.org/officeDocument/2006/relationships/hyperlink" Target="http://him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infourok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ru/index.php" TargetMode="External"/><Relationship Id="rId23" Type="http://schemas.openxmlformats.org/officeDocument/2006/relationships/hyperlink" Target="http://festival.1september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ru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/" TargetMode="External"/><Relationship Id="rId22" Type="http://schemas.openxmlformats.org/officeDocument/2006/relationships/hyperlink" Target="http://www.it-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15076</Words>
  <Characters>85938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User</cp:lastModifiedBy>
  <cp:revision>2</cp:revision>
  <dcterms:created xsi:type="dcterms:W3CDTF">2023-11-02T07:29:00Z</dcterms:created>
  <dcterms:modified xsi:type="dcterms:W3CDTF">2023-11-02T07:29:00Z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0DFC95318706452CB92E8E3CFCAB80E6_13</vt:lpwstr>
  </property>
</Properties>
</file>