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2A" w:rsidRDefault="00FA512A">
      <w:pPr>
        <w:pStyle w:val="a3"/>
        <w:ind w:left="203"/>
        <w:jc w:val="left"/>
        <w:rPr>
          <w:sz w:val="20"/>
        </w:rPr>
      </w:pPr>
    </w:p>
    <w:p w:rsidR="000C4761" w:rsidRPr="000C4761" w:rsidRDefault="000C4761" w:rsidP="000C4761">
      <w:pPr>
        <w:spacing w:before="71" w:line="252" w:lineRule="auto"/>
        <w:ind w:left="2085" w:right="2690"/>
        <w:jc w:val="center"/>
        <w:rPr>
          <w:w w:val="105"/>
          <w:sz w:val="24"/>
          <w:szCs w:val="24"/>
        </w:rPr>
      </w:pPr>
      <w:r w:rsidRPr="000C4761">
        <w:rPr>
          <w:sz w:val="24"/>
          <w:szCs w:val="24"/>
        </w:rPr>
        <w:t>М</w:t>
      </w:r>
      <w:r w:rsidRPr="000C4761">
        <w:rPr>
          <w:sz w:val="24"/>
          <w:szCs w:val="24"/>
        </w:rPr>
        <w:t xml:space="preserve">униципальное казенное </w:t>
      </w:r>
      <w:r w:rsidRPr="000C4761">
        <w:rPr>
          <w:sz w:val="24"/>
          <w:szCs w:val="24"/>
        </w:rPr>
        <w:t>общеобразовательное учреждение</w:t>
      </w:r>
      <w:r w:rsidRPr="000C4761">
        <w:rPr>
          <w:spacing w:val="40"/>
          <w:w w:val="105"/>
          <w:sz w:val="24"/>
          <w:szCs w:val="24"/>
        </w:rPr>
        <w:t xml:space="preserve"> </w:t>
      </w:r>
      <w:r w:rsidRPr="000C4761">
        <w:rPr>
          <w:w w:val="105"/>
          <w:sz w:val="24"/>
          <w:szCs w:val="24"/>
        </w:rPr>
        <w:t>средняя общеобразовательная школа с.Заево Нагорского района Кировской области</w:t>
      </w:r>
    </w:p>
    <w:p w:rsidR="000C4761" w:rsidRPr="000C4761" w:rsidRDefault="000C4761" w:rsidP="000C4761">
      <w:pPr>
        <w:rPr>
          <w:sz w:val="26"/>
          <w:szCs w:val="28"/>
        </w:rPr>
      </w:pPr>
    </w:p>
    <w:p w:rsidR="000C4761" w:rsidRPr="000C4761" w:rsidRDefault="000C4761" w:rsidP="000C4761">
      <w:pPr>
        <w:spacing w:before="1"/>
        <w:rPr>
          <w:sz w:val="29"/>
          <w:szCs w:val="28"/>
        </w:rPr>
      </w:pPr>
    </w:p>
    <w:p w:rsidR="000C4761" w:rsidRPr="000C4761" w:rsidRDefault="000C4761" w:rsidP="000C4761">
      <w:pPr>
        <w:rPr>
          <w:sz w:val="30"/>
          <w:szCs w:val="28"/>
        </w:rPr>
      </w:pPr>
    </w:p>
    <w:p w:rsidR="000C4761" w:rsidRPr="000C4761" w:rsidRDefault="000C4761" w:rsidP="000C4761">
      <w:pPr>
        <w:spacing w:before="2"/>
        <w:rPr>
          <w:sz w:val="24"/>
          <w:szCs w:val="28"/>
        </w:rPr>
      </w:pPr>
    </w:p>
    <w:p w:rsidR="000C4761" w:rsidRPr="000C4761" w:rsidRDefault="000C4761" w:rsidP="000C4761">
      <w:pPr>
        <w:spacing w:before="1" w:line="247" w:lineRule="auto"/>
        <w:ind w:left="1247" w:right="1873" w:firstLine="26"/>
        <w:jc w:val="center"/>
        <w:rPr>
          <w:sz w:val="31"/>
          <w:szCs w:val="31"/>
        </w:rPr>
      </w:pPr>
      <w:r w:rsidRPr="000C4761">
        <w:rPr>
          <w:sz w:val="31"/>
          <w:szCs w:val="31"/>
        </w:rPr>
        <w:t>Рабочая программа по предмету «Биология» (предметная область «Ест</w:t>
      </w:r>
      <w:r>
        <w:rPr>
          <w:sz w:val="31"/>
          <w:szCs w:val="31"/>
        </w:rPr>
        <w:t>ественнонаучные предметы») для 11 класса на 2023-2024</w:t>
      </w:r>
      <w:bookmarkStart w:id="0" w:name="_GoBack"/>
      <w:bookmarkEnd w:id="0"/>
      <w:r w:rsidRPr="000C4761">
        <w:rPr>
          <w:sz w:val="31"/>
          <w:szCs w:val="31"/>
        </w:rPr>
        <w:t xml:space="preserve"> учебный год</w:t>
      </w:r>
    </w:p>
    <w:p w:rsidR="000C4761" w:rsidRPr="000C4761" w:rsidRDefault="000C4761" w:rsidP="000C4761">
      <w:pPr>
        <w:ind w:left="2079" w:right="2690"/>
        <w:jc w:val="center"/>
        <w:rPr>
          <w:sz w:val="31"/>
          <w:szCs w:val="31"/>
        </w:rPr>
      </w:pPr>
      <w:r w:rsidRPr="000C4761">
        <w:rPr>
          <w:sz w:val="31"/>
          <w:szCs w:val="31"/>
        </w:rPr>
        <w:t>(базовый</w:t>
      </w:r>
      <w:r w:rsidRPr="000C4761">
        <w:rPr>
          <w:spacing w:val="35"/>
          <w:sz w:val="31"/>
          <w:szCs w:val="31"/>
        </w:rPr>
        <w:t xml:space="preserve"> </w:t>
      </w:r>
      <w:r w:rsidRPr="000C4761">
        <w:rPr>
          <w:spacing w:val="-2"/>
          <w:sz w:val="31"/>
          <w:szCs w:val="31"/>
        </w:rPr>
        <w:t>уровень)</w:t>
      </w:r>
    </w:p>
    <w:p w:rsidR="000C4761" w:rsidRPr="000C4761" w:rsidRDefault="000C4761" w:rsidP="000C4761">
      <w:pPr>
        <w:rPr>
          <w:sz w:val="34"/>
          <w:szCs w:val="28"/>
        </w:rPr>
      </w:pPr>
    </w:p>
    <w:p w:rsidR="000C4761" w:rsidRPr="000C4761" w:rsidRDefault="000C4761" w:rsidP="000C4761">
      <w:pPr>
        <w:rPr>
          <w:sz w:val="34"/>
          <w:szCs w:val="28"/>
        </w:rPr>
      </w:pPr>
    </w:p>
    <w:p w:rsidR="000C4761" w:rsidRPr="000C4761" w:rsidRDefault="000C4761" w:rsidP="000C4761">
      <w:pPr>
        <w:rPr>
          <w:sz w:val="34"/>
          <w:szCs w:val="28"/>
        </w:rPr>
      </w:pPr>
    </w:p>
    <w:p w:rsidR="000C4761" w:rsidRPr="000C4761" w:rsidRDefault="000C4761" w:rsidP="000C4761">
      <w:pPr>
        <w:rPr>
          <w:sz w:val="34"/>
          <w:szCs w:val="28"/>
        </w:rPr>
      </w:pPr>
    </w:p>
    <w:p w:rsidR="000C4761" w:rsidRPr="000C4761" w:rsidRDefault="000C4761" w:rsidP="000C4761">
      <w:pPr>
        <w:rPr>
          <w:sz w:val="34"/>
          <w:szCs w:val="28"/>
        </w:rPr>
      </w:pPr>
    </w:p>
    <w:p w:rsidR="000C4761" w:rsidRPr="000C4761" w:rsidRDefault="000C4761" w:rsidP="000C4761">
      <w:pPr>
        <w:spacing w:before="2"/>
        <w:rPr>
          <w:sz w:val="41"/>
          <w:szCs w:val="28"/>
        </w:rPr>
      </w:pPr>
    </w:p>
    <w:p w:rsidR="000C4761" w:rsidRPr="000C4761" w:rsidRDefault="000C4761" w:rsidP="000C4761">
      <w:pPr>
        <w:spacing w:line="235" w:lineRule="auto"/>
        <w:ind w:left="4625" w:right="3089"/>
        <w:rPr>
          <w:sz w:val="28"/>
          <w:szCs w:val="28"/>
        </w:rPr>
      </w:pPr>
    </w:p>
    <w:p w:rsidR="000C4761" w:rsidRPr="000C4761" w:rsidRDefault="000C4761" w:rsidP="000C4761">
      <w:pPr>
        <w:wordWrap w:val="0"/>
        <w:jc w:val="right"/>
        <w:rPr>
          <w:sz w:val="28"/>
          <w:szCs w:val="28"/>
        </w:rPr>
      </w:pPr>
      <w:r w:rsidRPr="000C4761">
        <w:rPr>
          <w:sz w:val="28"/>
          <w:szCs w:val="28"/>
        </w:rPr>
        <w:t>Составитель</w:t>
      </w:r>
      <w:r w:rsidRPr="000C4761">
        <w:rPr>
          <w:spacing w:val="-18"/>
          <w:sz w:val="28"/>
          <w:szCs w:val="28"/>
        </w:rPr>
        <w:t xml:space="preserve"> </w:t>
      </w:r>
      <w:r w:rsidRPr="000C4761">
        <w:rPr>
          <w:sz w:val="28"/>
          <w:szCs w:val="28"/>
        </w:rPr>
        <w:t xml:space="preserve">программы: </w:t>
      </w:r>
    </w:p>
    <w:p w:rsidR="000C4761" w:rsidRPr="000C4761" w:rsidRDefault="000C4761" w:rsidP="000C4761">
      <w:pPr>
        <w:wordWrap w:val="0"/>
        <w:jc w:val="right"/>
        <w:rPr>
          <w:sz w:val="30"/>
          <w:szCs w:val="28"/>
        </w:rPr>
      </w:pPr>
      <w:r w:rsidRPr="000C4761">
        <w:rPr>
          <w:sz w:val="28"/>
          <w:szCs w:val="28"/>
        </w:rPr>
        <w:t>учитель биологии Бородулина Л.В</w:t>
      </w:r>
    </w:p>
    <w:p w:rsidR="000C4761" w:rsidRPr="000C4761" w:rsidRDefault="000C4761" w:rsidP="000C4761">
      <w:pPr>
        <w:rPr>
          <w:sz w:val="30"/>
          <w:szCs w:val="28"/>
        </w:rPr>
      </w:pPr>
    </w:p>
    <w:p w:rsidR="00FA512A" w:rsidRDefault="00FA512A">
      <w:pPr>
        <w:rPr>
          <w:sz w:val="20"/>
        </w:rPr>
        <w:sectPr w:rsidR="00FA512A">
          <w:type w:val="continuous"/>
          <w:pgSz w:w="11910" w:h="16850"/>
          <w:pgMar w:top="1300" w:right="460" w:bottom="280" w:left="1600" w:header="720" w:footer="720" w:gutter="0"/>
          <w:cols w:space="720"/>
        </w:sectPr>
      </w:pPr>
    </w:p>
    <w:p w:rsidR="00FA512A" w:rsidRDefault="00891F82">
      <w:pPr>
        <w:pStyle w:val="1"/>
        <w:ind w:left="3493"/>
      </w:pPr>
      <w:r>
        <w:lastRenderedPageBreak/>
        <w:t>Пояснительная</w:t>
      </w:r>
      <w:r>
        <w:rPr>
          <w:spacing w:val="24"/>
        </w:rPr>
        <w:t xml:space="preserve"> </w:t>
      </w:r>
      <w:r>
        <w:t>записка</w:t>
      </w:r>
    </w:p>
    <w:p w:rsidR="00FA512A" w:rsidRDefault="00891F82">
      <w:pPr>
        <w:pStyle w:val="a3"/>
        <w:spacing w:before="9" w:line="249" w:lineRule="auto"/>
        <w:ind w:right="394" w:firstLine="706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стандарта,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школ</w:t>
      </w:r>
      <w:r>
        <w:rPr>
          <w:spacing w:val="1"/>
          <w:w w:val="105"/>
        </w:rPr>
        <w:t xml:space="preserve"> </w:t>
      </w:r>
      <w:r>
        <w:rPr>
          <w:w w:val="105"/>
        </w:rPr>
        <w:t>(сборник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М.:</w:t>
      </w:r>
      <w:r>
        <w:rPr>
          <w:spacing w:val="1"/>
          <w:w w:val="105"/>
        </w:rPr>
        <w:t xml:space="preserve"> </w:t>
      </w:r>
      <w:r>
        <w:rPr>
          <w:w w:val="105"/>
        </w:rPr>
        <w:t>Дрофа.,2010</w:t>
      </w:r>
      <w:r>
        <w:rPr>
          <w:spacing w:val="1"/>
          <w:w w:val="105"/>
        </w:rPr>
        <w:t xml:space="preserve"> </w:t>
      </w:r>
      <w:r>
        <w:rPr>
          <w:w w:val="105"/>
        </w:rPr>
        <w:t>г.),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уровень,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превышающими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</w:p>
    <w:p w:rsidR="00FA512A" w:rsidRDefault="00891F82">
      <w:pPr>
        <w:pStyle w:val="a3"/>
        <w:spacing w:before="1" w:line="249" w:lineRule="auto"/>
        <w:ind w:right="394" w:firstLine="706"/>
      </w:pPr>
      <w:r>
        <w:rPr>
          <w:w w:val="105"/>
        </w:rPr>
        <w:t>Рабочая программа по биологии для 10- 11 классов разработана в соответствии с: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 законом от 29 декабря 2012 г. № 273- ФЗ «Об образовании в Российской</w:t>
      </w:r>
      <w:r>
        <w:rPr>
          <w:spacing w:val="1"/>
          <w:w w:val="105"/>
        </w:rPr>
        <w:t xml:space="preserve"> </w:t>
      </w:r>
      <w:r>
        <w:t>Федерации»; Федеральным компонентом государственного стандарта общего образования,</w:t>
      </w:r>
      <w:r>
        <w:rPr>
          <w:spacing w:val="1"/>
        </w:rPr>
        <w:t xml:space="preserve"> </w:t>
      </w:r>
      <w:r>
        <w:rPr>
          <w:w w:val="105"/>
        </w:rPr>
        <w:t>утверждённый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1089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05.03.2004</w:t>
      </w:r>
      <w:r>
        <w:rPr>
          <w:spacing w:val="1"/>
          <w:w w:val="105"/>
        </w:rPr>
        <w:t xml:space="preserve"> </w:t>
      </w:r>
      <w:r>
        <w:rPr>
          <w:w w:val="105"/>
        </w:rPr>
        <w:t>г.;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МКОУ</w:t>
      </w:r>
      <w:r>
        <w:rPr>
          <w:spacing w:val="1"/>
          <w:w w:val="105"/>
        </w:rPr>
        <w:t xml:space="preserve"> </w:t>
      </w:r>
      <w:r>
        <w:rPr>
          <w:w w:val="105"/>
        </w:rPr>
        <w:t>СОШ</w:t>
      </w:r>
      <w:r>
        <w:rPr>
          <w:spacing w:val="1"/>
          <w:w w:val="105"/>
        </w:rPr>
        <w:t xml:space="preserve"> </w:t>
      </w:r>
      <w:r>
        <w:rPr>
          <w:w w:val="105"/>
        </w:rPr>
        <w:t>с.Синегорье;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от 31.03.2014</w:t>
      </w:r>
      <w:r>
        <w:rPr>
          <w:spacing w:val="1"/>
          <w:w w:val="105"/>
        </w:rPr>
        <w:t xml:space="preserve"> </w:t>
      </w:r>
      <w:r>
        <w:rPr>
          <w:w w:val="105"/>
        </w:rPr>
        <w:t>№ 253 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перечня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учебников, рекомендуемых к использованию при реализации имеющих государственную</w:t>
      </w:r>
      <w:r>
        <w:rPr>
          <w:spacing w:val="1"/>
          <w:w w:val="105"/>
        </w:rPr>
        <w:t xml:space="preserve"> </w:t>
      </w:r>
      <w:r>
        <w:t>аккредитацию образовательных программ нача</w:t>
      </w:r>
      <w:r>
        <w:t>льного общего, основного общего, среднего</w:t>
      </w:r>
      <w:r>
        <w:rPr>
          <w:spacing w:val="1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образования.</w:t>
      </w:r>
    </w:p>
    <w:p w:rsidR="00FA512A" w:rsidRDefault="00891F82">
      <w:pPr>
        <w:pStyle w:val="a3"/>
        <w:spacing w:before="15" w:line="249" w:lineRule="auto"/>
        <w:ind w:right="396" w:firstLine="706"/>
      </w:pPr>
      <w:r>
        <w:rPr>
          <w:w w:val="105"/>
        </w:rPr>
        <w:t>На основе: Программы среднего полного общего образования. Биология. Общая</w:t>
      </w:r>
      <w:r>
        <w:rPr>
          <w:spacing w:val="1"/>
          <w:w w:val="105"/>
        </w:rPr>
        <w:t xml:space="preserve"> </w:t>
      </w:r>
      <w:r>
        <w:t>биология.</w:t>
      </w:r>
      <w:r>
        <w:rPr>
          <w:spacing w:val="9"/>
        </w:rPr>
        <w:t xml:space="preserve"> </w:t>
      </w:r>
      <w:r>
        <w:t>10-11</w:t>
      </w:r>
      <w:r>
        <w:rPr>
          <w:spacing w:val="19"/>
        </w:rPr>
        <w:t xml:space="preserve"> </w:t>
      </w:r>
      <w:r>
        <w:t>классы.</w:t>
      </w:r>
      <w:r>
        <w:rPr>
          <w:spacing w:val="20"/>
        </w:rPr>
        <w:t xml:space="preserve"> </w:t>
      </w:r>
      <w:r>
        <w:t>Базовый</w:t>
      </w:r>
      <w:r>
        <w:rPr>
          <w:spacing w:val="27"/>
        </w:rPr>
        <w:t xml:space="preserve"> </w:t>
      </w:r>
      <w:r>
        <w:t>уровень.</w:t>
      </w:r>
      <w:r>
        <w:rPr>
          <w:spacing w:val="3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И.Б.Агафонова,</w:t>
      </w:r>
      <w:r>
        <w:rPr>
          <w:spacing w:val="9"/>
        </w:rPr>
        <w:t xml:space="preserve"> </w:t>
      </w:r>
      <w:r>
        <w:t>В.И.</w:t>
      </w:r>
      <w:r>
        <w:rPr>
          <w:spacing w:val="11"/>
        </w:rPr>
        <w:t xml:space="preserve"> </w:t>
      </w:r>
      <w:r>
        <w:t>Сивоглазов.</w:t>
      </w:r>
      <w:r>
        <w:rPr>
          <w:spacing w:val="20"/>
        </w:rPr>
        <w:t xml:space="preserve"> </w:t>
      </w:r>
      <w:r>
        <w:t>М.:</w:t>
      </w:r>
      <w:r>
        <w:rPr>
          <w:spacing w:val="11"/>
        </w:rPr>
        <w:t xml:space="preserve"> </w:t>
      </w:r>
      <w:r>
        <w:t>Дрофа.</w:t>
      </w:r>
    </w:p>
    <w:p w:rsidR="00FA512A" w:rsidRDefault="00891F82">
      <w:pPr>
        <w:pStyle w:val="a3"/>
        <w:spacing w:line="249" w:lineRule="auto"/>
        <w:ind w:right="383"/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2013</w:t>
      </w:r>
      <w:r>
        <w:rPr>
          <w:spacing w:val="1"/>
          <w:w w:val="105"/>
        </w:rPr>
        <w:t xml:space="preserve">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Учебника.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Биология.</w:t>
      </w:r>
      <w:r>
        <w:rPr>
          <w:spacing w:val="1"/>
          <w:w w:val="105"/>
        </w:rPr>
        <w:t xml:space="preserve"> </w:t>
      </w: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биология.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уровень.10</w:t>
      </w:r>
      <w:r>
        <w:rPr>
          <w:spacing w:val="1"/>
          <w:w w:val="105"/>
        </w:rPr>
        <w:t xml:space="preserve"> </w:t>
      </w:r>
      <w:r>
        <w:rPr>
          <w:w w:val="105"/>
        </w:rPr>
        <w:t>класс.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–е</w:t>
      </w:r>
      <w:r>
        <w:rPr>
          <w:spacing w:val="1"/>
          <w:w w:val="105"/>
        </w:rPr>
        <w:t xml:space="preserve"> </w:t>
      </w:r>
      <w:r>
        <w:t>стереотипное. Авт. В.И. Сивоглазов, И.Б. Агафонова, Е.Т.Захарова М.: Вертикаль, Дрофа. -</w:t>
      </w:r>
      <w:r>
        <w:rPr>
          <w:spacing w:val="1"/>
        </w:rPr>
        <w:t xml:space="preserve"> </w:t>
      </w:r>
      <w:r>
        <w:t>2014 г. Учебника. Биология. Общая биология. Базовый уровень.11 класс. 2 –е стереотипное.</w:t>
      </w:r>
      <w:r>
        <w:rPr>
          <w:spacing w:val="1"/>
        </w:rPr>
        <w:t xml:space="preserve"> </w:t>
      </w:r>
      <w:r>
        <w:rPr>
          <w:w w:val="105"/>
        </w:rPr>
        <w:t>Авт.</w:t>
      </w:r>
      <w:r>
        <w:rPr>
          <w:spacing w:val="-8"/>
          <w:w w:val="105"/>
        </w:rPr>
        <w:t xml:space="preserve"> </w:t>
      </w:r>
      <w:r>
        <w:rPr>
          <w:w w:val="105"/>
        </w:rPr>
        <w:t>В.И.</w:t>
      </w:r>
      <w:r>
        <w:rPr>
          <w:spacing w:val="-1"/>
          <w:w w:val="105"/>
        </w:rPr>
        <w:t xml:space="preserve"> </w:t>
      </w:r>
      <w:r>
        <w:rPr>
          <w:w w:val="105"/>
        </w:rPr>
        <w:t>Сивоглазов,</w:t>
      </w:r>
      <w:r>
        <w:rPr>
          <w:spacing w:val="-8"/>
          <w:w w:val="105"/>
        </w:rPr>
        <w:t xml:space="preserve"> </w:t>
      </w:r>
      <w:r>
        <w:rPr>
          <w:w w:val="105"/>
        </w:rPr>
        <w:t>И.Б.</w:t>
      </w:r>
      <w:r>
        <w:rPr>
          <w:spacing w:val="-1"/>
          <w:w w:val="105"/>
        </w:rPr>
        <w:t xml:space="preserve"> </w:t>
      </w:r>
      <w:r>
        <w:rPr>
          <w:w w:val="105"/>
        </w:rPr>
        <w:t>Агаф</w:t>
      </w:r>
      <w:r>
        <w:rPr>
          <w:w w:val="105"/>
        </w:rPr>
        <w:t>онова,</w:t>
      </w:r>
      <w:r>
        <w:rPr>
          <w:spacing w:val="-8"/>
          <w:w w:val="105"/>
        </w:rPr>
        <w:t xml:space="preserve"> </w:t>
      </w:r>
      <w:r>
        <w:rPr>
          <w:w w:val="105"/>
        </w:rPr>
        <w:t>Е.Т.Захарова</w:t>
      </w:r>
      <w:r>
        <w:rPr>
          <w:spacing w:val="3"/>
          <w:w w:val="105"/>
        </w:rPr>
        <w:t xml:space="preserve"> </w:t>
      </w:r>
      <w:r>
        <w:rPr>
          <w:w w:val="105"/>
        </w:rPr>
        <w:t>М.:</w:t>
      </w:r>
      <w:r>
        <w:rPr>
          <w:spacing w:val="-7"/>
          <w:w w:val="105"/>
        </w:rPr>
        <w:t xml:space="preserve"> </w:t>
      </w:r>
      <w:r>
        <w:rPr>
          <w:w w:val="105"/>
        </w:rPr>
        <w:t>Вертикаль,</w:t>
      </w:r>
      <w:r>
        <w:rPr>
          <w:spacing w:val="-5"/>
          <w:w w:val="105"/>
        </w:rPr>
        <w:t xml:space="preserve"> </w:t>
      </w:r>
      <w:r>
        <w:rPr>
          <w:w w:val="105"/>
        </w:rPr>
        <w:t>Дрофа.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2013</w:t>
      </w:r>
      <w:r>
        <w:rPr>
          <w:spacing w:val="-2"/>
          <w:w w:val="105"/>
        </w:rPr>
        <w:t xml:space="preserve"> </w:t>
      </w:r>
      <w:r>
        <w:rPr>
          <w:w w:val="105"/>
        </w:rPr>
        <w:t>г.</w:t>
      </w:r>
    </w:p>
    <w:p w:rsidR="00FA512A" w:rsidRDefault="00891F82">
      <w:pPr>
        <w:pStyle w:val="a3"/>
        <w:spacing w:before="7" w:line="247" w:lineRule="auto"/>
        <w:ind w:right="402" w:firstLine="706"/>
      </w:pPr>
      <w:r>
        <w:rPr>
          <w:w w:val="105"/>
        </w:rPr>
        <w:t>Учебным</w:t>
      </w:r>
      <w:r>
        <w:rPr>
          <w:spacing w:val="-2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-3"/>
          <w:w w:val="105"/>
        </w:rPr>
        <w:t xml:space="preserve"> </w:t>
      </w:r>
      <w:r>
        <w:rPr>
          <w:w w:val="105"/>
        </w:rPr>
        <w:t>предусматривается</w:t>
      </w:r>
      <w:r>
        <w:rPr>
          <w:spacing w:val="-7"/>
          <w:w w:val="105"/>
        </w:rPr>
        <w:t xml:space="preserve"> </w:t>
      </w:r>
      <w:r>
        <w:rPr>
          <w:w w:val="105"/>
        </w:rPr>
        <w:t>68</w:t>
      </w:r>
      <w:r>
        <w:rPr>
          <w:spacing w:val="-6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10-11</w:t>
      </w:r>
      <w:r>
        <w:rPr>
          <w:spacing w:val="-58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7"/>
          <w:w w:val="105"/>
        </w:rPr>
        <w:t xml:space="preserve"> </w:t>
      </w:r>
      <w:r>
        <w:rPr>
          <w:w w:val="105"/>
        </w:rPr>
        <w:t>(по</w:t>
      </w:r>
      <w:r>
        <w:rPr>
          <w:spacing w:val="-6"/>
          <w:w w:val="105"/>
        </w:rPr>
        <w:t xml:space="preserve"> </w:t>
      </w:r>
      <w:r>
        <w:rPr>
          <w:w w:val="105"/>
        </w:rPr>
        <w:t>1 часу</w:t>
      </w:r>
      <w:r>
        <w:rPr>
          <w:spacing w:val="-7"/>
          <w:w w:val="105"/>
        </w:rPr>
        <w:t xml:space="preserve"> </w:t>
      </w:r>
      <w:r>
        <w:rPr>
          <w:w w:val="105"/>
        </w:rPr>
        <w:t>в неделю).</w:t>
      </w:r>
    </w:p>
    <w:p w:rsidR="00FA512A" w:rsidRDefault="00891F82">
      <w:pPr>
        <w:pStyle w:val="a3"/>
        <w:spacing w:before="2" w:line="254" w:lineRule="auto"/>
        <w:ind w:right="402" w:firstLine="706"/>
      </w:pPr>
      <w:r>
        <w:rPr>
          <w:w w:val="105"/>
        </w:rPr>
        <w:t>На уроках биологии планируется использование цифровых лабораторий и 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9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-3"/>
          <w:w w:val="105"/>
        </w:rPr>
        <w:t xml:space="preserve"> </w:t>
      </w:r>
      <w:r>
        <w:rPr>
          <w:w w:val="105"/>
        </w:rPr>
        <w:t>роста».</w:t>
      </w:r>
    </w:p>
    <w:p w:rsidR="00FA512A" w:rsidRDefault="00FA512A">
      <w:pPr>
        <w:pStyle w:val="a3"/>
        <w:spacing w:before="11"/>
        <w:ind w:left="0"/>
        <w:jc w:val="left"/>
      </w:pPr>
    </w:p>
    <w:p w:rsidR="00FA512A" w:rsidRDefault="00891F82">
      <w:pPr>
        <w:pStyle w:val="1"/>
        <w:spacing w:before="0"/>
        <w:ind w:left="1129" w:right="731"/>
        <w:jc w:val="center"/>
      </w:pPr>
      <w:r>
        <w:rPr>
          <w:spacing w:val="-1"/>
          <w:w w:val="105"/>
        </w:rPr>
        <w:t>Планируемые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14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курса</w:t>
      </w:r>
    </w:p>
    <w:p w:rsidR="00FA512A" w:rsidRDefault="00891F82">
      <w:pPr>
        <w:pStyle w:val="a3"/>
        <w:spacing w:before="9"/>
        <w:ind w:left="90" w:right="731"/>
        <w:jc w:val="center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-8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средней</w:t>
      </w:r>
      <w:r>
        <w:rPr>
          <w:spacing w:val="-8"/>
          <w:w w:val="105"/>
        </w:rPr>
        <w:t xml:space="preserve"> </w:t>
      </w:r>
      <w:r>
        <w:rPr>
          <w:w w:val="105"/>
        </w:rPr>
        <w:t>школе</w:t>
      </w:r>
      <w:r>
        <w:rPr>
          <w:spacing w:val="-6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8"/>
          <w:w w:val="105"/>
        </w:rPr>
        <w:t xml:space="preserve"> </w:t>
      </w:r>
      <w:r>
        <w:rPr>
          <w:w w:val="105"/>
        </w:rPr>
        <w:t>выпускники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должны</w:t>
      </w:r>
    </w:p>
    <w:p w:rsidR="00FA512A" w:rsidRDefault="00891F82">
      <w:pPr>
        <w:pStyle w:val="a3"/>
        <w:spacing w:before="10"/>
        <w:ind w:left="1001" w:right="731"/>
        <w:jc w:val="center"/>
      </w:pPr>
      <w:r>
        <w:rPr>
          <w:w w:val="105"/>
        </w:rPr>
        <w:t>знать/понимать: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677"/>
        </w:tabs>
        <w:spacing w:before="9" w:line="249" w:lineRule="auto"/>
        <w:ind w:right="402" w:firstLine="425"/>
        <w:rPr>
          <w:sz w:val="23"/>
        </w:rPr>
      </w:pPr>
      <w:r>
        <w:rPr>
          <w:w w:val="105"/>
          <w:sz w:val="23"/>
        </w:rPr>
        <w:t>основные положения биологических теорий (клеточная теория; хромосомная теория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наследственности;</w:t>
      </w:r>
      <w:r>
        <w:rPr>
          <w:spacing w:val="41"/>
          <w:sz w:val="23"/>
        </w:rPr>
        <w:t xml:space="preserve"> </w:t>
      </w:r>
      <w:r>
        <w:rPr>
          <w:sz w:val="23"/>
        </w:rPr>
        <w:t>синтетическая</w:t>
      </w:r>
      <w:r>
        <w:rPr>
          <w:spacing w:val="29"/>
          <w:sz w:val="23"/>
        </w:rPr>
        <w:t xml:space="preserve"> </w:t>
      </w:r>
      <w:r>
        <w:rPr>
          <w:sz w:val="23"/>
        </w:rPr>
        <w:t>теория</w:t>
      </w:r>
      <w:r>
        <w:rPr>
          <w:spacing w:val="29"/>
          <w:sz w:val="23"/>
        </w:rPr>
        <w:t xml:space="preserve"> </w:t>
      </w:r>
      <w:r>
        <w:rPr>
          <w:sz w:val="23"/>
        </w:rPr>
        <w:t>эволюции;</w:t>
      </w:r>
      <w:r>
        <w:rPr>
          <w:spacing w:val="29"/>
          <w:sz w:val="23"/>
        </w:rPr>
        <w:t xml:space="preserve"> </w:t>
      </w:r>
      <w:r>
        <w:rPr>
          <w:sz w:val="23"/>
        </w:rPr>
        <w:t>теория</w:t>
      </w:r>
      <w:r>
        <w:rPr>
          <w:spacing w:val="29"/>
          <w:sz w:val="23"/>
        </w:rPr>
        <w:t xml:space="preserve"> </w:t>
      </w:r>
      <w:r>
        <w:rPr>
          <w:sz w:val="23"/>
        </w:rPr>
        <w:t>антропогенеза);</w:t>
      </w:r>
      <w:r>
        <w:rPr>
          <w:spacing w:val="17"/>
          <w:sz w:val="23"/>
        </w:rPr>
        <w:t xml:space="preserve"> </w:t>
      </w:r>
      <w:r>
        <w:rPr>
          <w:sz w:val="23"/>
        </w:rPr>
        <w:t>учений</w:t>
      </w:r>
      <w:r>
        <w:rPr>
          <w:spacing w:val="22"/>
          <w:sz w:val="23"/>
        </w:rPr>
        <w:t xml:space="preserve"> </w:t>
      </w:r>
      <w:r>
        <w:rPr>
          <w:sz w:val="23"/>
        </w:rPr>
        <w:t>(о</w:t>
      </w:r>
      <w:r>
        <w:rPr>
          <w:spacing w:val="13"/>
          <w:sz w:val="23"/>
        </w:rPr>
        <w:t xml:space="preserve"> </w:t>
      </w:r>
      <w:r>
        <w:rPr>
          <w:sz w:val="23"/>
        </w:rPr>
        <w:t>путях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эволюции;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Н. И. Вавилова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центрах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многообразия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происхождения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культурных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растений;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Вернадского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 биосфере);</w:t>
      </w:r>
    </w:p>
    <w:p w:rsidR="00FA512A" w:rsidRDefault="00891F82">
      <w:pPr>
        <w:pStyle w:val="a3"/>
        <w:spacing w:before="9" w:line="249" w:lineRule="auto"/>
        <w:ind w:right="395" w:firstLine="425"/>
      </w:pPr>
      <w:r>
        <w:rPr>
          <w:w w:val="105"/>
        </w:rPr>
        <w:t>-сущность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законов</w:t>
      </w:r>
      <w:r>
        <w:rPr>
          <w:spacing w:val="1"/>
          <w:w w:val="105"/>
        </w:rPr>
        <w:t xml:space="preserve"> </w:t>
      </w:r>
      <w:r>
        <w:rPr>
          <w:w w:val="105"/>
        </w:rPr>
        <w:t>(Г. Менделя;</w:t>
      </w:r>
      <w:r>
        <w:rPr>
          <w:spacing w:val="1"/>
          <w:w w:val="105"/>
        </w:rPr>
        <w:t xml:space="preserve"> </w:t>
      </w:r>
      <w:r>
        <w:rPr>
          <w:w w:val="105"/>
        </w:rPr>
        <w:t>сцепленного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Т. Моргана;</w:t>
      </w:r>
      <w:r>
        <w:rPr>
          <w:spacing w:val="1"/>
          <w:w w:val="105"/>
        </w:rPr>
        <w:t xml:space="preserve"> </w:t>
      </w:r>
      <w:r>
        <w:rPr>
          <w:w w:val="105"/>
        </w:rPr>
        <w:t>гомологических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рядов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изменчивости;</w:t>
      </w:r>
      <w:r>
        <w:rPr>
          <w:spacing w:val="1"/>
          <w:w w:val="105"/>
        </w:rPr>
        <w:t xml:space="preserve"> </w:t>
      </w:r>
      <w:r>
        <w:rPr>
          <w:w w:val="105"/>
        </w:rPr>
        <w:t>зародышевого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сходства;);</w:t>
      </w:r>
      <w:r>
        <w:rPr>
          <w:spacing w:val="1"/>
          <w:w w:val="105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(изменчивости;</w:t>
      </w:r>
      <w:r>
        <w:rPr>
          <w:spacing w:val="1"/>
        </w:rPr>
        <w:t xml:space="preserve"> </w:t>
      </w:r>
      <w:r>
        <w:t>сцепленного наследования;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105"/>
        </w:rPr>
        <w:t>полом;  взаимодействия  генов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и  их   цитологических  основ);   правил  </w:t>
      </w:r>
      <w:r>
        <w:rPr>
          <w:w w:val="105"/>
        </w:rPr>
        <w:t>(доминирования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Г. Менделя;); гипотез (чистоты гамет, сущности и происхождения жизни, происхождения</w:t>
      </w:r>
      <w:r>
        <w:rPr>
          <w:spacing w:val="-58"/>
          <w:w w:val="105"/>
        </w:rPr>
        <w:t xml:space="preserve"> </w:t>
      </w:r>
      <w:r>
        <w:rPr>
          <w:w w:val="105"/>
        </w:rPr>
        <w:t>человека);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655"/>
        </w:tabs>
        <w:spacing w:before="6" w:line="249" w:lineRule="auto"/>
        <w:ind w:right="399" w:firstLine="425"/>
        <w:rPr>
          <w:sz w:val="23"/>
        </w:rPr>
      </w:pPr>
      <w:r>
        <w:rPr>
          <w:sz w:val="23"/>
        </w:rPr>
        <w:t>имена великих ученых и их вклад в формирование современной естественно-научной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картины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мира;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677"/>
        </w:tabs>
        <w:spacing w:line="252" w:lineRule="auto"/>
        <w:ind w:right="400" w:firstLine="425"/>
        <w:rPr>
          <w:sz w:val="23"/>
        </w:rPr>
      </w:pPr>
      <w:r>
        <w:rPr>
          <w:w w:val="105"/>
          <w:sz w:val="23"/>
        </w:rPr>
        <w:t>строение биологических объектов: клеток прокариот и э</w:t>
      </w:r>
      <w:r>
        <w:rPr>
          <w:w w:val="105"/>
          <w:sz w:val="23"/>
        </w:rPr>
        <w:t>укариот (химический состав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строение);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генов,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хромосом,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женских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мужских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гамет;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вирусов;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одноклеточных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многоклеточных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организмов;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структуру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вида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экосистем;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713"/>
        </w:tabs>
        <w:spacing w:line="252" w:lineRule="auto"/>
        <w:ind w:right="397" w:firstLine="425"/>
        <w:rPr>
          <w:sz w:val="23"/>
        </w:rPr>
      </w:pPr>
      <w:r>
        <w:rPr>
          <w:w w:val="105"/>
          <w:sz w:val="23"/>
        </w:rPr>
        <w:t>сущность биологических процессов и явлений: хранения, передачи и 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генетической инфор</w:t>
      </w:r>
      <w:r>
        <w:rPr>
          <w:w w:val="105"/>
          <w:sz w:val="23"/>
        </w:rPr>
        <w:t>мации; обмена веществ и превращения энергии в клетке; фотосинтеза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 хемосинтеза; митоза и мейоза; развития гамет у цветковых растений и позвоночных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животных; размножения; оплодотворения у цветковых растений и позвоночных животных;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индивидуального развития </w:t>
      </w:r>
      <w:r>
        <w:rPr>
          <w:sz w:val="23"/>
        </w:rPr>
        <w:t>организма (онтогенеза); взаимодействия генов; искусственного,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движущего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стабилизирующего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отбора.</w:t>
      </w:r>
    </w:p>
    <w:p w:rsidR="00FA512A" w:rsidRDefault="00891F82">
      <w:pPr>
        <w:pStyle w:val="a3"/>
        <w:spacing w:line="248" w:lineRule="exact"/>
        <w:ind w:left="859" w:right="731"/>
        <w:jc w:val="center"/>
      </w:pPr>
      <w:r>
        <w:rPr>
          <w:w w:val="105"/>
        </w:rPr>
        <w:t>уметь:</w:t>
      </w:r>
    </w:p>
    <w:p w:rsidR="00FA512A" w:rsidRDefault="00FA512A">
      <w:pPr>
        <w:spacing w:line="248" w:lineRule="exact"/>
        <w:jc w:val="center"/>
        <w:sectPr w:rsidR="00FA512A">
          <w:pgSz w:w="11910" w:h="16850"/>
          <w:pgMar w:top="1060" w:right="460" w:bottom="280" w:left="1600" w:header="720" w:footer="720" w:gutter="0"/>
          <w:cols w:space="720"/>
        </w:sectPr>
      </w:pPr>
    </w:p>
    <w:p w:rsidR="00FA512A" w:rsidRDefault="00891F82">
      <w:pPr>
        <w:pStyle w:val="a4"/>
        <w:numPr>
          <w:ilvl w:val="0"/>
          <w:numId w:val="1"/>
        </w:numPr>
        <w:tabs>
          <w:tab w:val="left" w:pos="706"/>
        </w:tabs>
        <w:spacing w:before="71" w:line="252" w:lineRule="auto"/>
        <w:ind w:right="405" w:firstLine="425"/>
        <w:rPr>
          <w:sz w:val="23"/>
        </w:rPr>
      </w:pPr>
      <w:r>
        <w:rPr>
          <w:w w:val="105"/>
          <w:sz w:val="23"/>
        </w:rPr>
        <w:lastRenderedPageBreak/>
        <w:t>объяснять роль биологических теорий, идей, принципов, гипотез в формировании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современной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естественнонаучной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картины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научного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мировоззрения;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единство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живой и неживой природы, родство живых организмов; отрицательное влияние алкоголя,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никотина, наркотических веществ на развитие зародыша человека; влияние мутагенов 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человека;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взаимосвязи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организмов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окружающей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среды;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эво</w:t>
      </w:r>
      <w:r>
        <w:rPr>
          <w:w w:val="105"/>
          <w:sz w:val="23"/>
        </w:rPr>
        <w:t>люцию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человека, биосферы; единство человеческих рас; возможные причины наследственных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заболеваний,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хромосомных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мутаций;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причины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устойчивости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смены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экосистем;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необходимость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сохранения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многообразия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видов;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663"/>
        </w:tabs>
        <w:spacing w:line="254" w:lineRule="exact"/>
        <w:ind w:left="662" w:right="0" w:hanging="138"/>
        <w:rPr>
          <w:sz w:val="23"/>
        </w:rPr>
      </w:pPr>
      <w:r>
        <w:rPr>
          <w:sz w:val="23"/>
        </w:rPr>
        <w:t>решать</w:t>
      </w:r>
      <w:r>
        <w:rPr>
          <w:spacing w:val="32"/>
          <w:sz w:val="23"/>
        </w:rPr>
        <w:t xml:space="preserve"> </w:t>
      </w:r>
      <w:r>
        <w:rPr>
          <w:sz w:val="23"/>
        </w:rPr>
        <w:t>биологические</w:t>
      </w:r>
      <w:r>
        <w:rPr>
          <w:spacing w:val="25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37"/>
          <w:sz w:val="23"/>
        </w:rPr>
        <w:t xml:space="preserve"> </w:t>
      </w:r>
      <w:r>
        <w:rPr>
          <w:sz w:val="23"/>
        </w:rPr>
        <w:t>разной</w:t>
      </w:r>
      <w:r>
        <w:rPr>
          <w:spacing w:val="47"/>
          <w:sz w:val="23"/>
        </w:rPr>
        <w:t xml:space="preserve"> </w:t>
      </w:r>
      <w:r>
        <w:rPr>
          <w:sz w:val="23"/>
        </w:rPr>
        <w:t>сложности;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706"/>
        </w:tabs>
        <w:spacing w:before="9" w:line="254" w:lineRule="auto"/>
        <w:ind w:right="403" w:firstLine="425"/>
        <w:rPr>
          <w:sz w:val="23"/>
        </w:rPr>
      </w:pPr>
      <w:r>
        <w:rPr>
          <w:w w:val="105"/>
          <w:sz w:val="23"/>
        </w:rPr>
        <w:t>составлять схемы скрещивания, путей переноса веществ и энергии в экосистемах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(цепи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питания,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пищевые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сети);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843"/>
        </w:tabs>
        <w:spacing w:line="249" w:lineRule="auto"/>
        <w:ind w:right="400" w:firstLine="425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приспособления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организмов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обитания;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ароморфозы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идиоадаптации у растений и животных; отличительные признаки живого (у от</w:t>
      </w:r>
      <w:r>
        <w:rPr>
          <w:w w:val="105"/>
          <w:sz w:val="23"/>
        </w:rPr>
        <w:t>дельных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организмов);</w:t>
      </w:r>
      <w:r>
        <w:rPr>
          <w:spacing w:val="57"/>
          <w:sz w:val="23"/>
        </w:rPr>
        <w:t xml:space="preserve"> </w:t>
      </w:r>
      <w:r>
        <w:rPr>
          <w:sz w:val="23"/>
        </w:rPr>
        <w:t>абиотические</w:t>
      </w:r>
      <w:r>
        <w:rPr>
          <w:spacing w:val="58"/>
          <w:sz w:val="23"/>
        </w:rPr>
        <w:t xml:space="preserve"> </w:t>
      </w:r>
      <w:r>
        <w:rPr>
          <w:sz w:val="23"/>
        </w:rPr>
        <w:t>и биотические</w:t>
      </w:r>
      <w:r>
        <w:rPr>
          <w:spacing w:val="57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58"/>
          <w:sz w:val="23"/>
        </w:rPr>
        <w:t xml:space="preserve"> </w:t>
      </w:r>
      <w:r>
        <w:rPr>
          <w:sz w:val="23"/>
        </w:rPr>
        <w:t>экосистем; взаимосвязи</w:t>
      </w:r>
      <w:r>
        <w:rPr>
          <w:spacing w:val="57"/>
          <w:sz w:val="23"/>
        </w:rPr>
        <w:t xml:space="preserve"> </w:t>
      </w:r>
      <w:r>
        <w:rPr>
          <w:sz w:val="23"/>
        </w:rPr>
        <w:t>организмов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экосистеме;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источники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мутагенов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окружающей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(косвенно);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антропогенные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экосистемах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своего региона;</w:t>
      </w:r>
    </w:p>
    <w:p w:rsidR="00FA512A" w:rsidRDefault="00891F82">
      <w:pPr>
        <w:pStyle w:val="a4"/>
        <w:numPr>
          <w:ilvl w:val="0"/>
          <w:numId w:val="1"/>
        </w:numPr>
        <w:tabs>
          <w:tab w:val="left" w:pos="677"/>
        </w:tabs>
        <w:spacing w:before="2" w:line="249" w:lineRule="auto"/>
        <w:ind w:right="404" w:firstLine="425"/>
        <w:rPr>
          <w:sz w:val="23"/>
        </w:rPr>
      </w:pPr>
      <w:r>
        <w:rPr>
          <w:w w:val="105"/>
          <w:sz w:val="23"/>
        </w:rPr>
        <w:t xml:space="preserve">сравнивать биологические объекты (клетки </w:t>
      </w:r>
      <w:r>
        <w:rPr>
          <w:w w:val="105"/>
          <w:sz w:val="23"/>
        </w:rPr>
        <w:t>растений, животных, грибов и бактерий,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экосистемы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агроэкосистемы);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(автотрофный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гетеротрофный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питания;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фотосинтез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хемосинтез;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митоз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мейоз;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бесполое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половое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 xml:space="preserve">размножение; оплодотворение у цветковых растений и позвоночных </w:t>
      </w:r>
      <w:r>
        <w:rPr>
          <w:sz w:val="23"/>
        </w:rPr>
        <w:t>животных; внешнее 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внутреннее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оплодотворение;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естественного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отбора;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искусственный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естественный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отбор;</w:t>
      </w:r>
      <w:r>
        <w:rPr>
          <w:spacing w:val="28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29"/>
          <w:sz w:val="23"/>
        </w:rPr>
        <w:t xml:space="preserve"> </w:t>
      </w:r>
      <w:r>
        <w:rPr>
          <w:sz w:val="23"/>
        </w:rPr>
        <w:t>видообразования;</w:t>
      </w:r>
      <w:r>
        <w:rPr>
          <w:spacing w:val="16"/>
          <w:sz w:val="23"/>
        </w:rPr>
        <w:t xml:space="preserve"> </w:t>
      </w:r>
      <w:r>
        <w:rPr>
          <w:sz w:val="23"/>
        </w:rPr>
        <w:t>макро-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микроэволюцию;</w:t>
      </w:r>
      <w:r>
        <w:rPr>
          <w:spacing w:val="16"/>
          <w:sz w:val="23"/>
        </w:rPr>
        <w:t xml:space="preserve"> </w:t>
      </w:r>
      <w:r>
        <w:rPr>
          <w:sz w:val="23"/>
        </w:rPr>
        <w:t>пути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17"/>
          <w:sz w:val="23"/>
        </w:rPr>
        <w:t xml:space="preserve"> </w:t>
      </w:r>
      <w:r>
        <w:rPr>
          <w:sz w:val="23"/>
        </w:rPr>
        <w:t>эволюции)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делать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выводы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сравнения.</w:t>
      </w:r>
    </w:p>
    <w:p w:rsidR="00FA512A" w:rsidRDefault="00FA512A">
      <w:pPr>
        <w:pStyle w:val="a3"/>
        <w:spacing w:before="5"/>
        <w:ind w:left="0"/>
        <w:jc w:val="left"/>
        <w:rPr>
          <w:sz w:val="16"/>
        </w:rPr>
      </w:pPr>
    </w:p>
    <w:p w:rsidR="00FA512A" w:rsidRDefault="00891F82">
      <w:pPr>
        <w:pStyle w:val="1"/>
        <w:spacing w:before="97"/>
        <w:ind w:left="3428"/>
        <w:jc w:val="left"/>
      </w:pPr>
      <w:r>
        <w:rPr>
          <w:spacing w:val="-1"/>
          <w:w w:val="105"/>
        </w:rPr>
        <w:t>Содержание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учебного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предмета</w:t>
      </w:r>
    </w:p>
    <w:p w:rsidR="00FA512A" w:rsidRDefault="00891F82">
      <w:pPr>
        <w:spacing w:before="17"/>
        <w:ind w:left="820"/>
        <w:rPr>
          <w:b/>
          <w:sz w:val="23"/>
        </w:rPr>
      </w:pPr>
      <w:r>
        <w:rPr>
          <w:b/>
          <w:w w:val="105"/>
          <w:sz w:val="23"/>
        </w:rPr>
        <w:t>Введение(1ч.)</w:t>
      </w:r>
    </w:p>
    <w:p w:rsidR="00FA512A" w:rsidRDefault="00891F82">
      <w:pPr>
        <w:pStyle w:val="a3"/>
        <w:spacing w:before="2" w:line="247" w:lineRule="auto"/>
        <w:ind w:right="393" w:firstLine="720"/>
      </w:pPr>
      <w:r>
        <w:rPr>
          <w:w w:val="105"/>
        </w:rPr>
        <w:t>Объект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живая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живой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природы: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уровневая</w:t>
      </w:r>
      <w:r>
        <w:rPr>
          <w:spacing w:val="-6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эволюция.</w:t>
      </w:r>
    </w:p>
    <w:p w:rsidR="00FA512A" w:rsidRDefault="00891F82">
      <w:pPr>
        <w:pStyle w:val="a3"/>
        <w:spacing w:before="9" w:line="249" w:lineRule="auto"/>
        <w:ind w:right="395" w:firstLine="720"/>
      </w:pPr>
      <w:r>
        <w:rPr>
          <w:w w:val="105"/>
        </w:rPr>
        <w:t>Основные уровни организации живой природы. Роль биологических теорий, идей,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6"/>
          <w:w w:val="105"/>
        </w:rPr>
        <w:t xml:space="preserve"> </w:t>
      </w:r>
      <w:r>
        <w:rPr>
          <w:w w:val="105"/>
        </w:rPr>
        <w:t>живой</w:t>
      </w:r>
      <w:r>
        <w:rPr>
          <w:spacing w:val="-1"/>
          <w:w w:val="105"/>
        </w:rPr>
        <w:t xml:space="preserve"> </w:t>
      </w:r>
      <w:r>
        <w:rPr>
          <w:w w:val="105"/>
        </w:rPr>
        <w:t>природы.</w:t>
      </w:r>
    </w:p>
    <w:p w:rsidR="00FA512A" w:rsidRDefault="00891F82">
      <w:pPr>
        <w:pStyle w:val="1"/>
        <w:spacing w:before="11"/>
      </w:pPr>
      <w:r>
        <w:rPr>
          <w:w w:val="105"/>
        </w:rPr>
        <w:t>Основы</w:t>
      </w:r>
      <w:r>
        <w:rPr>
          <w:spacing w:val="-13"/>
          <w:w w:val="105"/>
        </w:rPr>
        <w:t xml:space="preserve"> </w:t>
      </w:r>
      <w:r>
        <w:rPr>
          <w:w w:val="105"/>
        </w:rPr>
        <w:t>цитологии</w:t>
      </w:r>
      <w:r>
        <w:rPr>
          <w:spacing w:val="-14"/>
          <w:w w:val="105"/>
        </w:rPr>
        <w:t xml:space="preserve"> </w:t>
      </w:r>
      <w:r>
        <w:rPr>
          <w:w w:val="105"/>
        </w:rPr>
        <w:t>(16ч.)</w:t>
      </w:r>
    </w:p>
    <w:p w:rsidR="00FA512A" w:rsidRDefault="00891F82">
      <w:pPr>
        <w:pStyle w:val="a3"/>
        <w:spacing w:line="252" w:lineRule="auto"/>
        <w:ind w:right="397" w:firstLine="720"/>
      </w:pPr>
      <w:r>
        <w:t>Развитие знаний о клетке (Р.Гук, Р.Вирхов, К.Бэр, М.Шлейден и Т.Шванн). Клеточная</w:t>
      </w:r>
      <w:r>
        <w:rPr>
          <w:spacing w:val="1"/>
        </w:rPr>
        <w:t xml:space="preserve"> </w:t>
      </w:r>
      <w:r>
        <w:rPr>
          <w:w w:val="105"/>
        </w:rPr>
        <w:t>теория. Роль клеточной теории в становлении современной естественно-научной картины</w:t>
      </w:r>
      <w:r>
        <w:rPr>
          <w:spacing w:val="-58"/>
          <w:w w:val="105"/>
        </w:rPr>
        <w:t xml:space="preserve"> </w:t>
      </w:r>
      <w:r>
        <w:rPr>
          <w:w w:val="105"/>
        </w:rPr>
        <w:t>мира.</w:t>
      </w:r>
    </w:p>
    <w:p w:rsidR="00FA512A" w:rsidRDefault="00891F82">
      <w:pPr>
        <w:pStyle w:val="a3"/>
        <w:spacing w:line="247" w:lineRule="auto"/>
        <w:ind w:right="401" w:firstLine="720"/>
      </w:pPr>
      <w:r>
        <w:rPr>
          <w:w w:val="105"/>
        </w:rPr>
        <w:t>Химический состав клетки. Роль неорганических и органических веществ в клетке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организме</w:t>
      </w:r>
      <w:r>
        <w:rPr>
          <w:spacing w:val="-1"/>
          <w:w w:val="105"/>
        </w:rPr>
        <w:t xml:space="preserve"> </w:t>
      </w:r>
      <w:r>
        <w:rPr>
          <w:w w:val="105"/>
        </w:rPr>
        <w:t>человека</w:t>
      </w:r>
    </w:p>
    <w:p w:rsidR="00FA512A" w:rsidRDefault="00891F82">
      <w:pPr>
        <w:pStyle w:val="a3"/>
        <w:spacing w:before="7" w:line="249" w:lineRule="auto"/>
        <w:ind w:right="388" w:firstLine="720"/>
      </w:pPr>
      <w:r>
        <w:rPr>
          <w:w w:val="105"/>
        </w:rPr>
        <w:t>Строение клетки. Основные части и органоиды клетки, их функции; доядерные и</w:t>
      </w:r>
      <w:r>
        <w:rPr>
          <w:spacing w:val="1"/>
          <w:w w:val="105"/>
        </w:rPr>
        <w:t xml:space="preserve"> </w:t>
      </w:r>
      <w:r>
        <w:rPr>
          <w:w w:val="105"/>
        </w:rPr>
        <w:t>ядерные клетки. Строение и функции хромосом. Вирусы - неклеточные формы. ДН</w:t>
      </w:r>
      <w:r>
        <w:rPr>
          <w:w w:val="105"/>
        </w:rPr>
        <w:t>К -</w:t>
      </w:r>
      <w:r>
        <w:rPr>
          <w:spacing w:val="1"/>
          <w:w w:val="105"/>
        </w:rPr>
        <w:t xml:space="preserve"> </w:t>
      </w:r>
      <w:r>
        <w:rPr>
          <w:w w:val="105"/>
        </w:rPr>
        <w:t>носитель наследственной информации. Значение постоянства числа и формы хромосом в</w:t>
      </w:r>
      <w:r>
        <w:rPr>
          <w:spacing w:val="1"/>
          <w:w w:val="105"/>
        </w:rPr>
        <w:t xml:space="preserve"> </w:t>
      </w:r>
      <w:r>
        <w:rPr>
          <w:w w:val="105"/>
        </w:rPr>
        <w:t>клетках.</w:t>
      </w:r>
      <w:r>
        <w:rPr>
          <w:spacing w:val="-4"/>
          <w:w w:val="105"/>
        </w:rPr>
        <w:t xml:space="preserve"> </w:t>
      </w:r>
      <w:r>
        <w:rPr>
          <w:w w:val="105"/>
        </w:rPr>
        <w:t>Ген.</w:t>
      </w:r>
      <w:r>
        <w:rPr>
          <w:spacing w:val="-4"/>
          <w:w w:val="105"/>
        </w:rPr>
        <w:t xml:space="preserve"> </w:t>
      </w:r>
      <w:r>
        <w:rPr>
          <w:w w:val="105"/>
        </w:rPr>
        <w:t>Генетический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код.</w:t>
      </w:r>
      <w:r>
        <w:rPr>
          <w:spacing w:val="-4"/>
          <w:w w:val="105"/>
        </w:rPr>
        <w:t xml:space="preserve"> </w:t>
      </w:r>
      <w:r>
        <w:rPr>
          <w:w w:val="105"/>
        </w:rPr>
        <w:t>Обмен</w:t>
      </w:r>
      <w:r>
        <w:rPr>
          <w:spacing w:val="-6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превращения</w:t>
      </w:r>
      <w:r>
        <w:rPr>
          <w:spacing w:val="-4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6"/>
          <w:w w:val="105"/>
        </w:rPr>
        <w:t xml:space="preserve"> </w:t>
      </w:r>
      <w:r>
        <w:rPr>
          <w:w w:val="105"/>
        </w:rPr>
        <w:t>живых</w:t>
      </w:r>
      <w:r>
        <w:rPr>
          <w:spacing w:val="-58"/>
          <w:w w:val="105"/>
        </w:rPr>
        <w:t xml:space="preserve"> </w:t>
      </w:r>
      <w:r>
        <w:rPr>
          <w:w w:val="105"/>
        </w:rPr>
        <w:t>организмов.</w:t>
      </w:r>
    </w:p>
    <w:p w:rsidR="00FA512A" w:rsidRDefault="00891F82">
      <w:pPr>
        <w:pStyle w:val="1"/>
        <w:spacing w:before="8"/>
      </w:pPr>
      <w:r>
        <w:t>Размножение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развитие(7ч.)</w:t>
      </w:r>
    </w:p>
    <w:p w:rsidR="00FA512A" w:rsidRDefault="00891F82">
      <w:pPr>
        <w:pStyle w:val="a3"/>
        <w:spacing w:before="9"/>
        <w:ind w:left="820"/>
      </w:pPr>
      <w:r>
        <w:t>Деление</w:t>
      </w:r>
      <w:r>
        <w:rPr>
          <w:spacing w:val="17"/>
        </w:rPr>
        <w:t xml:space="preserve"> </w:t>
      </w:r>
      <w:r>
        <w:t>клетки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основа</w:t>
      </w:r>
      <w:r>
        <w:rPr>
          <w:spacing w:val="27"/>
        </w:rPr>
        <w:t xml:space="preserve"> </w:t>
      </w:r>
      <w:r>
        <w:t>роста,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размножения</w:t>
      </w:r>
      <w:r>
        <w:rPr>
          <w:spacing w:val="32"/>
        </w:rPr>
        <w:t xml:space="preserve"> </w:t>
      </w:r>
      <w:r>
        <w:t>организмов.</w:t>
      </w:r>
      <w:r>
        <w:rPr>
          <w:spacing w:val="21"/>
        </w:rPr>
        <w:t xml:space="preserve"> </w:t>
      </w:r>
      <w:r>
        <w:t>Митоз.</w:t>
      </w:r>
      <w:r>
        <w:rPr>
          <w:spacing w:val="20"/>
        </w:rPr>
        <w:t xml:space="preserve"> </w:t>
      </w:r>
      <w:r>
        <w:t>Мейоз.</w:t>
      </w:r>
    </w:p>
    <w:p w:rsidR="00FA512A" w:rsidRDefault="00891F82">
      <w:pPr>
        <w:pStyle w:val="a3"/>
        <w:spacing w:before="9"/>
      </w:pPr>
      <w:r>
        <w:t>Половое</w:t>
      </w:r>
      <w:r>
        <w:rPr>
          <w:spacing w:val="2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бесполое</w:t>
      </w:r>
      <w:r>
        <w:rPr>
          <w:spacing w:val="31"/>
        </w:rPr>
        <w:t xml:space="preserve"> </w:t>
      </w:r>
      <w:r>
        <w:t>размножение.</w:t>
      </w:r>
      <w:r>
        <w:rPr>
          <w:spacing w:val="45"/>
        </w:rPr>
        <w:t xml:space="preserve"> </w:t>
      </w:r>
      <w:r>
        <w:t>Оплодотворение,</w:t>
      </w:r>
      <w:r>
        <w:rPr>
          <w:spacing w:val="3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значение.</w:t>
      </w:r>
    </w:p>
    <w:p w:rsidR="00FA512A" w:rsidRDefault="00891F82">
      <w:pPr>
        <w:pStyle w:val="a3"/>
        <w:spacing w:before="9" w:line="254" w:lineRule="auto"/>
        <w:ind w:right="411" w:firstLine="720"/>
      </w:pPr>
      <w:r>
        <w:rPr>
          <w:w w:val="105"/>
        </w:rPr>
        <w:t>Индивидуальное развитие организма (онтогенез). Причины нарушений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организмов.</w:t>
      </w:r>
      <w:r>
        <w:rPr>
          <w:spacing w:val="-8"/>
          <w:w w:val="105"/>
        </w:rPr>
        <w:t xml:space="preserve"> </w:t>
      </w:r>
      <w:r>
        <w:rPr>
          <w:w w:val="105"/>
        </w:rPr>
        <w:t>Индивидуальное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7"/>
          <w:w w:val="105"/>
        </w:rPr>
        <w:t xml:space="preserve"> </w:t>
      </w:r>
      <w:r>
        <w:rPr>
          <w:w w:val="105"/>
        </w:rPr>
        <w:t>Репродуктивное</w:t>
      </w:r>
      <w:r>
        <w:rPr>
          <w:spacing w:val="-3"/>
          <w:w w:val="105"/>
        </w:rPr>
        <w:t xml:space="preserve"> </w:t>
      </w:r>
      <w:r>
        <w:rPr>
          <w:w w:val="105"/>
        </w:rPr>
        <w:t>здоровье.</w:t>
      </w:r>
    </w:p>
    <w:p w:rsidR="00FA512A" w:rsidRDefault="00891F82">
      <w:pPr>
        <w:pStyle w:val="a3"/>
        <w:spacing w:line="247" w:lineRule="auto"/>
        <w:ind w:right="406" w:firstLine="720"/>
      </w:pPr>
      <w:r>
        <w:rPr>
          <w:w w:val="105"/>
        </w:rPr>
        <w:t>Организм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-14"/>
          <w:w w:val="105"/>
        </w:rPr>
        <w:t xml:space="preserve"> </w:t>
      </w:r>
      <w:r>
        <w:rPr>
          <w:w w:val="105"/>
        </w:rPr>
        <w:t>целое.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Последствия</w:t>
      </w:r>
      <w:r>
        <w:rPr>
          <w:spacing w:val="-11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-1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-6"/>
          <w:w w:val="105"/>
        </w:rPr>
        <w:t xml:space="preserve"> </w:t>
      </w:r>
      <w:r>
        <w:rPr>
          <w:w w:val="105"/>
        </w:rPr>
        <w:t>никотина,</w:t>
      </w:r>
      <w:r>
        <w:rPr>
          <w:spacing w:val="-11"/>
          <w:w w:val="105"/>
        </w:rPr>
        <w:t xml:space="preserve"> </w:t>
      </w:r>
      <w:r>
        <w:rPr>
          <w:w w:val="105"/>
        </w:rPr>
        <w:t>наркотических</w:t>
      </w:r>
      <w:r>
        <w:rPr>
          <w:spacing w:val="-58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"/>
          <w:w w:val="105"/>
        </w:rPr>
        <w:t xml:space="preserve"> </w:t>
      </w:r>
      <w:r>
        <w:rPr>
          <w:w w:val="105"/>
        </w:rPr>
        <w:t>зародыша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человека.</w:t>
      </w:r>
    </w:p>
    <w:p w:rsidR="00FA512A" w:rsidRDefault="00891F82">
      <w:pPr>
        <w:pStyle w:val="1"/>
        <w:spacing w:before="11"/>
      </w:pPr>
      <w:r>
        <w:rPr>
          <w:w w:val="105"/>
        </w:rPr>
        <w:t>Основы</w:t>
      </w:r>
      <w:r>
        <w:rPr>
          <w:spacing w:val="-12"/>
          <w:w w:val="105"/>
        </w:rPr>
        <w:t xml:space="preserve"> </w:t>
      </w:r>
      <w:r>
        <w:rPr>
          <w:w w:val="105"/>
        </w:rPr>
        <w:t>генетики</w:t>
      </w:r>
      <w:r>
        <w:rPr>
          <w:spacing w:val="-13"/>
          <w:w w:val="105"/>
        </w:rPr>
        <w:t xml:space="preserve"> </w:t>
      </w:r>
      <w:r>
        <w:rPr>
          <w:w w:val="105"/>
        </w:rPr>
        <w:t>(8ч.)</w:t>
      </w:r>
    </w:p>
    <w:p w:rsidR="00FA512A" w:rsidRDefault="00891F82">
      <w:pPr>
        <w:pStyle w:val="a3"/>
        <w:spacing w:before="2" w:line="247" w:lineRule="auto"/>
        <w:ind w:right="391" w:firstLine="720"/>
      </w:pPr>
      <w:r>
        <w:rPr>
          <w:w w:val="105"/>
        </w:rPr>
        <w:t>Наследственность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организмов.</w:t>
      </w:r>
      <w:r>
        <w:rPr>
          <w:spacing w:val="1"/>
          <w:w w:val="105"/>
        </w:rPr>
        <w:t xml:space="preserve"> </w:t>
      </w:r>
      <w:r>
        <w:rPr>
          <w:w w:val="105"/>
        </w:rPr>
        <w:t>Генетика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наука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55"/>
          <w:w w:val="105"/>
        </w:rPr>
        <w:t xml:space="preserve"> </w:t>
      </w:r>
      <w:r>
        <w:rPr>
          <w:w w:val="105"/>
        </w:rPr>
        <w:t>наследственности</w:t>
      </w:r>
      <w:r>
        <w:rPr>
          <w:spacing w:val="60"/>
          <w:w w:val="105"/>
        </w:rPr>
        <w:t xml:space="preserve"> </w:t>
      </w:r>
      <w:r>
        <w:rPr>
          <w:w w:val="105"/>
        </w:rPr>
        <w:t>и</w:t>
      </w:r>
      <w:r>
        <w:rPr>
          <w:spacing w:val="60"/>
          <w:w w:val="105"/>
        </w:rPr>
        <w:t xml:space="preserve"> </w:t>
      </w:r>
      <w:r>
        <w:rPr>
          <w:w w:val="105"/>
        </w:rPr>
        <w:t>изменчивости.</w:t>
      </w:r>
      <w:r>
        <w:rPr>
          <w:spacing w:val="2"/>
          <w:w w:val="105"/>
        </w:rPr>
        <w:t xml:space="preserve"> </w:t>
      </w:r>
      <w:r>
        <w:rPr>
          <w:w w:val="105"/>
        </w:rPr>
        <w:t>Г.Мендель</w:t>
      </w:r>
      <w:r>
        <w:rPr>
          <w:spacing w:val="24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основоположник</w:t>
      </w:r>
    </w:p>
    <w:p w:rsidR="00FA512A" w:rsidRDefault="00FA512A">
      <w:pPr>
        <w:spacing w:line="247" w:lineRule="auto"/>
        <w:sectPr w:rsidR="00FA512A">
          <w:pgSz w:w="11910" w:h="16850"/>
          <w:pgMar w:top="1060" w:right="460" w:bottom="280" w:left="1600" w:header="720" w:footer="720" w:gutter="0"/>
          <w:cols w:space="720"/>
        </w:sectPr>
      </w:pPr>
    </w:p>
    <w:p w:rsidR="00FA512A" w:rsidRDefault="00891F82">
      <w:pPr>
        <w:pStyle w:val="a3"/>
        <w:spacing w:before="71" w:line="252" w:lineRule="auto"/>
        <w:ind w:right="388"/>
      </w:pPr>
      <w:r>
        <w:rPr>
          <w:w w:val="105"/>
        </w:rPr>
        <w:lastRenderedPageBreak/>
        <w:t>генетики.</w:t>
      </w:r>
      <w:r>
        <w:rPr>
          <w:spacing w:val="1"/>
          <w:w w:val="105"/>
        </w:rPr>
        <w:t xml:space="preserve"> </w:t>
      </w:r>
      <w:r>
        <w:rPr>
          <w:w w:val="105"/>
        </w:rPr>
        <w:t>Генетическая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символика.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Г.Менделем.</w:t>
      </w:r>
      <w:r>
        <w:rPr>
          <w:spacing w:val="1"/>
          <w:w w:val="105"/>
        </w:rPr>
        <w:t xml:space="preserve"> </w:t>
      </w:r>
      <w:r>
        <w:rPr>
          <w:w w:val="105"/>
        </w:rPr>
        <w:t>Хромосомная</w:t>
      </w:r>
      <w:r>
        <w:rPr>
          <w:spacing w:val="1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 о гене и геноме. Составление прост</w:t>
      </w:r>
      <w:r>
        <w:rPr>
          <w:w w:val="105"/>
        </w:rPr>
        <w:t>ейших схем скрещивания и 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элементарных</w:t>
      </w:r>
      <w:r>
        <w:rPr>
          <w:spacing w:val="1"/>
          <w:w w:val="105"/>
        </w:rPr>
        <w:t xml:space="preserve"> </w:t>
      </w:r>
      <w:r>
        <w:rPr>
          <w:w w:val="105"/>
        </w:rPr>
        <w:t>генетических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задач.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ненаследственная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изменчивость.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-1"/>
          <w:w w:val="105"/>
        </w:rPr>
        <w:t xml:space="preserve"> </w:t>
      </w:r>
      <w:r>
        <w:rPr>
          <w:w w:val="105"/>
        </w:rPr>
        <w:t>мутагенов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-4"/>
          <w:w w:val="105"/>
        </w:rPr>
        <w:t xml:space="preserve"> </w:t>
      </w:r>
      <w:r>
        <w:rPr>
          <w:w w:val="105"/>
        </w:rPr>
        <w:t>человека</w:t>
      </w:r>
    </w:p>
    <w:p w:rsidR="00FA512A" w:rsidRDefault="00891F82">
      <w:pPr>
        <w:pStyle w:val="1"/>
        <w:spacing w:before="2"/>
        <w:jc w:val="left"/>
      </w:pPr>
      <w:r>
        <w:t>Генетика</w:t>
      </w:r>
      <w:r>
        <w:rPr>
          <w:spacing w:val="16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(2ч.)</w:t>
      </w:r>
    </w:p>
    <w:p w:rsidR="00FA512A" w:rsidRDefault="00891F82">
      <w:pPr>
        <w:pStyle w:val="a3"/>
        <w:spacing w:before="2" w:line="254" w:lineRule="auto"/>
        <w:ind w:right="95" w:firstLine="720"/>
        <w:jc w:val="left"/>
      </w:pPr>
      <w:r>
        <w:rPr>
          <w:w w:val="105"/>
        </w:rPr>
        <w:t>Методы</w:t>
      </w:r>
      <w:r>
        <w:rPr>
          <w:spacing w:val="6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7"/>
          <w:w w:val="105"/>
        </w:rPr>
        <w:t xml:space="preserve"> </w:t>
      </w:r>
      <w:r>
        <w:rPr>
          <w:w w:val="105"/>
        </w:rPr>
        <w:t>генетики</w:t>
      </w:r>
      <w:r>
        <w:rPr>
          <w:spacing w:val="1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6"/>
          <w:w w:val="105"/>
        </w:rPr>
        <w:t xml:space="preserve"> </w:t>
      </w:r>
      <w:r>
        <w:rPr>
          <w:w w:val="105"/>
        </w:rPr>
        <w:t>Генетика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здоровье.</w:t>
      </w:r>
      <w:r>
        <w:rPr>
          <w:spacing w:val="6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4"/>
          <w:w w:val="105"/>
        </w:rPr>
        <w:t xml:space="preserve"> </w:t>
      </w:r>
      <w:r>
        <w:rPr>
          <w:w w:val="105"/>
        </w:rPr>
        <w:t>генетики</w:t>
      </w:r>
      <w:r>
        <w:rPr>
          <w:spacing w:val="-57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медицины.</w:t>
      </w:r>
      <w:r>
        <w:rPr>
          <w:spacing w:val="-6"/>
          <w:w w:val="105"/>
        </w:rPr>
        <w:t xml:space="preserve"> </w:t>
      </w:r>
      <w:r>
        <w:rPr>
          <w:w w:val="105"/>
        </w:rPr>
        <w:t>Наследственные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болезни</w:t>
      </w:r>
      <w:r>
        <w:rPr>
          <w:spacing w:val="-4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профилактика.</w:t>
      </w:r>
    </w:p>
    <w:p w:rsidR="00FA512A" w:rsidRDefault="00891F82">
      <w:pPr>
        <w:pStyle w:val="1"/>
        <w:spacing w:before="1"/>
        <w:jc w:val="left"/>
      </w:pPr>
      <w:r>
        <w:rPr>
          <w:w w:val="105"/>
        </w:rPr>
        <w:t>Итого:</w:t>
      </w:r>
      <w:r>
        <w:rPr>
          <w:spacing w:val="-11"/>
          <w:w w:val="105"/>
        </w:rPr>
        <w:t xml:space="preserve"> </w:t>
      </w:r>
      <w:r>
        <w:rPr>
          <w:w w:val="105"/>
        </w:rPr>
        <w:t>34</w:t>
      </w:r>
      <w:r>
        <w:rPr>
          <w:spacing w:val="-7"/>
          <w:w w:val="105"/>
        </w:rPr>
        <w:t xml:space="preserve"> </w:t>
      </w:r>
      <w:r>
        <w:rPr>
          <w:w w:val="105"/>
        </w:rPr>
        <w:t>часа.</w:t>
      </w:r>
    </w:p>
    <w:p w:rsidR="00FA512A" w:rsidRDefault="00FA512A">
      <w:pPr>
        <w:sectPr w:rsidR="00FA512A">
          <w:pgSz w:w="11910" w:h="16850"/>
          <w:pgMar w:top="1060" w:right="460" w:bottom="280" w:left="1600" w:header="720" w:footer="720" w:gutter="0"/>
          <w:cols w:space="720"/>
        </w:sectPr>
      </w:pPr>
    </w:p>
    <w:p w:rsidR="00FA512A" w:rsidRDefault="00891F82">
      <w:pPr>
        <w:spacing w:before="78" w:line="254" w:lineRule="auto"/>
        <w:ind w:left="3839" w:right="3411" w:firstLine="850"/>
        <w:jc w:val="both"/>
        <w:rPr>
          <w:b/>
          <w:sz w:val="23"/>
        </w:rPr>
      </w:pPr>
      <w:r>
        <w:rPr>
          <w:b/>
          <w:w w:val="105"/>
          <w:sz w:val="23"/>
        </w:rPr>
        <w:lastRenderedPageBreak/>
        <w:t>11 класс</w:t>
      </w:r>
      <w:r>
        <w:rPr>
          <w:b/>
          <w:spacing w:val="1"/>
          <w:w w:val="105"/>
          <w:sz w:val="23"/>
        </w:rPr>
        <w:t xml:space="preserve"> </w:t>
      </w:r>
      <w:r>
        <w:rPr>
          <w:b/>
          <w:sz w:val="23"/>
        </w:rPr>
        <w:t>Пояснительная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записка</w:t>
      </w:r>
    </w:p>
    <w:p w:rsidR="00FA512A" w:rsidRDefault="00891F82">
      <w:pPr>
        <w:pStyle w:val="1"/>
        <w:spacing w:before="0" w:line="259" w:lineRule="exact"/>
      </w:pPr>
      <w:r>
        <w:t>Нормативная</w:t>
      </w:r>
      <w:r>
        <w:rPr>
          <w:spacing w:val="41"/>
        </w:rPr>
        <w:t xml:space="preserve"> </w:t>
      </w:r>
      <w:r>
        <w:t>основа</w:t>
      </w:r>
      <w:r>
        <w:rPr>
          <w:spacing w:val="24"/>
        </w:rPr>
        <w:t xml:space="preserve"> </w:t>
      </w:r>
      <w:r>
        <w:t>программы</w:t>
      </w:r>
    </w:p>
    <w:p w:rsidR="00FA512A" w:rsidRDefault="00891F82">
      <w:pPr>
        <w:pStyle w:val="a3"/>
        <w:spacing w:before="2" w:line="252" w:lineRule="auto"/>
        <w:ind w:right="388" w:firstLine="720"/>
      </w:pP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базисный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(утвержден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Минобразования</w:t>
      </w:r>
      <w:r>
        <w:rPr>
          <w:spacing w:val="1"/>
          <w:w w:val="105"/>
        </w:rPr>
        <w:t xml:space="preserve"> </w:t>
      </w:r>
      <w:r>
        <w:t xml:space="preserve">России от 9.03.2004 г. </w:t>
      </w:r>
      <w:r>
        <w:t>№ 1312 «Об утверждении федерального базисного учебного плана и</w:t>
      </w:r>
      <w:r>
        <w:rPr>
          <w:spacing w:val="1"/>
        </w:rPr>
        <w:t xml:space="preserve"> </w:t>
      </w:r>
      <w:r>
        <w:rPr>
          <w:w w:val="105"/>
        </w:rPr>
        <w:t>примерных учебных планов для образовательных учреждений Российской 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реализующих программы общего образования») с изменениями (утверждены приказами</w:t>
      </w:r>
      <w:r>
        <w:rPr>
          <w:spacing w:val="1"/>
          <w:w w:val="105"/>
        </w:rPr>
        <w:t xml:space="preserve"> </w:t>
      </w:r>
      <w:r>
        <w:t>Минобрнауки</w:t>
      </w:r>
      <w:r>
        <w:rPr>
          <w:spacing w:val="12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30.08.2010</w:t>
      </w:r>
      <w:r>
        <w:rPr>
          <w:spacing w:val="7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889,</w:t>
      </w:r>
      <w:r>
        <w:rPr>
          <w:spacing w:val="1"/>
        </w:rPr>
        <w:t xml:space="preserve"> </w:t>
      </w:r>
      <w:r>
        <w:t>03.06.2011</w:t>
      </w:r>
      <w:r>
        <w:rPr>
          <w:spacing w:val="1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1994).</w:t>
      </w:r>
    </w:p>
    <w:p w:rsidR="00FA512A" w:rsidRDefault="00891F82">
      <w:pPr>
        <w:pStyle w:val="a3"/>
        <w:spacing w:line="252" w:lineRule="auto"/>
        <w:ind w:right="393" w:firstLine="778"/>
      </w:pPr>
      <w:r>
        <w:rPr>
          <w:w w:val="105"/>
        </w:rPr>
        <w:t>Методическое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Департамента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-58"/>
          <w:w w:val="105"/>
        </w:rPr>
        <w:t xml:space="preserve"> </w:t>
      </w:r>
      <w:r>
        <w:rPr>
          <w:w w:val="105"/>
        </w:rPr>
        <w:t>МОиН РФ от 07.07.2005 №03-1263 «О примерных программах Федерального базисного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плана».</w:t>
      </w:r>
    </w:p>
    <w:p w:rsidR="00FA512A" w:rsidRDefault="00891F82">
      <w:pPr>
        <w:pStyle w:val="a3"/>
        <w:spacing w:line="249" w:lineRule="auto"/>
        <w:ind w:right="389" w:firstLine="778"/>
      </w:pPr>
      <w:r>
        <w:rPr>
          <w:w w:val="105"/>
        </w:rPr>
        <w:t>Приказ Министерства образования и 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РФ от 1 февраля 201</w:t>
      </w:r>
      <w:r>
        <w:rPr>
          <w:w w:val="105"/>
        </w:rPr>
        <w:t>2 г.</w:t>
      </w:r>
      <w:r>
        <w:rPr>
          <w:spacing w:val="1"/>
          <w:w w:val="105"/>
        </w:rPr>
        <w:t xml:space="preserve"> </w:t>
      </w:r>
      <w:r>
        <w:rPr>
          <w:w w:val="105"/>
        </w:rPr>
        <w:t>№ 74 «О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 изменений в федеральный базисный учебный план и примерные учебные планы</w:t>
      </w:r>
      <w:r>
        <w:rPr>
          <w:spacing w:val="-58"/>
          <w:w w:val="105"/>
        </w:rPr>
        <w:t xml:space="preserve"> </w:t>
      </w:r>
      <w:r>
        <w:t>для образовательных учреждений Российской Федерации, реализующих программы общего</w:t>
      </w:r>
      <w:r>
        <w:rPr>
          <w:spacing w:val="1"/>
        </w:rPr>
        <w:t xml:space="preserve"> </w:t>
      </w:r>
      <w:r>
        <w:t>образования, утвержденные приказом</w:t>
      </w:r>
      <w:r>
        <w:rPr>
          <w:spacing w:val="57"/>
        </w:rPr>
        <w:t xml:space="preserve"> </w:t>
      </w:r>
      <w:r>
        <w:t>Министерства</w:t>
      </w:r>
      <w:r>
        <w:rPr>
          <w:spacing w:val="58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Российской Федерации</w:t>
      </w:r>
      <w:r>
        <w:t xml:space="preserve"> от</w:t>
      </w:r>
      <w:r>
        <w:rPr>
          <w:spacing w:val="1"/>
        </w:rPr>
        <w:t xml:space="preserve"> </w:t>
      </w:r>
      <w:r>
        <w:rPr>
          <w:w w:val="105"/>
        </w:rPr>
        <w:t>9</w:t>
      </w:r>
      <w:r>
        <w:rPr>
          <w:spacing w:val="-1"/>
          <w:w w:val="105"/>
        </w:rPr>
        <w:t xml:space="preserve"> </w:t>
      </w:r>
      <w:r>
        <w:rPr>
          <w:w w:val="105"/>
        </w:rPr>
        <w:t>марта</w:t>
      </w:r>
      <w:r>
        <w:rPr>
          <w:spacing w:val="-1"/>
          <w:w w:val="105"/>
        </w:rPr>
        <w:t xml:space="preserve"> </w:t>
      </w:r>
      <w:r>
        <w:rPr>
          <w:w w:val="105"/>
        </w:rPr>
        <w:t>2004 г.</w:t>
      </w:r>
      <w:r>
        <w:rPr>
          <w:spacing w:val="-3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1312».</w:t>
      </w:r>
    </w:p>
    <w:p w:rsidR="00FA512A" w:rsidRDefault="00891F82">
      <w:pPr>
        <w:pStyle w:val="a3"/>
        <w:spacing w:line="249" w:lineRule="auto"/>
        <w:ind w:right="392" w:firstLine="778"/>
      </w:pPr>
      <w:r>
        <w:rPr>
          <w:w w:val="105"/>
        </w:rPr>
        <w:t>Приказ Министерства образования и науки РФ от 07 июня 2017 г «О 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общего,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и среднего</w:t>
      </w:r>
      <w:r>
        <w:rPr>
          <w:spacing w:val="-6"/>
          <w:w w:val="105"/>
        </w:rPr>
        <w:t xml:space="preserve"> </w:t>
      </w:r>
      <w:r>
        <w:rPr>
          <w:w w:val="105"/>
        </w:rPr>
        <w:t>(полного)</w:t>
      </w:r>
      <w:r>
        <w:rPr>
          <w:spacing w:val="-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образования».</w:t>
      </w:r>
    </w:p>
    <w:p w:rsidR="00FA512A" w:rsidRDefault="00891F82">
      <w:pPr>
        <w:pStyle w:val="a3"/>
        <w:spacing w:before="1"/>
        <w:ind w:left="878"/>
      </w:pPr>
      <w:r>
        <w:rPr>
          <w:w w:val="105"/>
        </w:rPr>
        <w:t>Учебный</w:t>
      </w:r>
      <w:r>
        <w:rPr>
          <w:spacing w:val="-14"/>
          <w:w w:val="105"/>
        </w:rPr>
        <w:t xml:space="preserve"> </w:t>
      </w:r>
      <w:r>
        <w:rPr>
          <w:w w:val="105"/>
        </w:rPr>
        <w:t>план</w:t>
      </w:r>
      <w:r>
        <w:rPr>
          <w:spacing w:val="-7"/>
          <w:w w:val="105"/>
        </w:rPr>
        <w:t xml:space="preserve"> </w:t>
      </w:r>
      <w:r>
        <w:rPr>
          <w:w w:val="105"/>
        </w:rPr>
        <w:t>МКОУ</w:t>
      </w:r>
      <w:r>
        <w:rPr>
          <w:spacing w:val="-12"/>
          <w:w w:val="105"/>
        </w:rPr>
        <w:t xml:space="preserve"> </w:t>
      </w:r>
      <w:r>
        <w:rPr>
          <w:w w:val="105"/>
        </w:rPr>
        <w:t>СОШ</w:t>
      </w:r>
      <w:r>
        <w:rPr>
          <w:spacing w:val="-13"/>
          <w:w w:val="105"/>
        </w:rPr>
        <w:t xml:space="preserve"> </w:t>
      </w:r>
      <w:r>
        <w:rPr>
          <w:w w:val="105"/>
        </w:rPr>
        <w:t>с.Синегорье</w:t>
      </w:r>
    </w:p>
    <w:p w:rsidR="00FA512A" w:rsidRDefault="00891F82">
      <w:pPr>
        <w:pStyle w:val="a3"/>
        <w:spacing w:before="9" w:line="249" w:lineRule="auto"/>
        <w:ind w:right="388" w:firstLine="778"/>
      </w:pPr>
      <w:r>
        <w:t>Программы</w:t>
      </w:r>
      <w:r>
        <w:rPr>
          <w:spacing w:val="1"/>
        </w:rPr>
        <w:t xml:space="preserve"> </w:t>
      </w:r>
      <w:r>
        <w:t>среднего (полного) общего образования. Биология. Общая</w:t>
      </w:r>
      <w:r>
        <w:rPr>
          <w:spacing w:val="1"/>
        </w:rPr>
        <w:t xml:space="preserve"> </w:t>
      </w:r>
      <w:r>
        <w:t>биология. 10-</w:t>
      </w:r>
      <w:r>
        <w:rPr>
          <w:spacing w:val="1"/>
        </w:rPr>
        <w:t xml:space="preserve"> </w:t>
      </w:r>
      <w:r>
        <w:t>11</w:t>
      </w:r>
      <w:r>
        <w:rPr>
          <w:spacing w:val="14"/>
        </w:rPr>
        <w:t xml:space="preserve"> </w:t>
      </w:r>
      <w:r>
        <w:t>классы.</w:t>
      </w:r>
      <w:r>
        <w:rPr>
          <w:spacing w:val="17"/>
        </w:rPr>
        <w:t xml:space="preserve"> </w:t>
      </w:r>
      <w:r>
        <w:t>Базовый</w:t>
      </w:r>
      <w:r>
        <w:rPr>
          <w:spacing w:val="21"/>
        </w:rPr>
        <w:t xml:space="preserve"> </w:t>
      </w:r>
      <w:r>
        <w:t>уровень.</w:t>
      </w:r>
      <w:r>
        <w:rPr>
          <w:spacing w:val="25"/>
        </w:rPr>
        <w:t xml:space="preserve"> </w:t>
      </w:r>
      <w:r>
        <w:t>Авт.</w:t>
      </w:r>
      <w:r>
        <w:rPr>
          <w:spacing w:val="7"/>
        </w:rPr>
        <w:t xml:space="preserve"> </w:t>
      </w:r>
      <w:r>
        <w:t>И.Б.Агафонова,</w:t>
      </w:r>
      <w:r>
        <w:rPr>
          <w:spacing w:val="11"/>
        </w:rPr>
        <w:t xml:space="preserve"> </w:t>
      </w:r>
      <w:r>
        <w:t>В.И.</w:t>
      </w:r>
      <w:r>
        <w:rPr>
          <w:spacing w:val="17"/>
        </w:rPr>
        <w:t xml:space="preserve"> </w:t>
      </w:r>
      <w:r>
        <w:t>Сивоглазов.</w:t>
      </w:r>
      <w:r>
        <w:rPr>
          <w:spacing w:val="18"/>
        </w:rPr>
        <w:t xml:space="preserve"> </w:t>
      </w:r>
      <w:r>
        <w:t>М.:</w:t>
      </w:r>
      <w:r>
        <w:rPr>
          <w:spacing w:val="24"/>
        </w:rPr>
        <w:t xml:space="preserve"> </w:t>
      </w:r>
      <w:r>
        <w:t>Дрофа.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2013</w:t>
      </w:r>
      <w:r>
        <w:rPr>
          <w:spacing w:val="14"/>
        </w:rPr>
        <w:t xml:space="preserve"> </w:t>
      </w:r>
      <w:r>
        <w:t>г.</w:t>
      </w:r>
    </w:p>
    <w:p w:rsidR="00FA512A" w:rsidRDefault="00891F82">
      <w:pPr>
        <w:pStyle w:val="a3"/>
        <w:spacing w:before="5" w:line="249" w:lineRule="auto"/>
        <w:ind w:right="392" w:firstLine="720"/>
      </w:pPr>
      <w:r>
        <w:rPr>
          <w:w w:val="105"/>
        </w:rPr>
        <w:t xml:space="preserve">Рабочая программа составлена на основе «Программы </w:t>
      </w:r>
      <w:r>
        <w:rPr>
          <w:w w:val="105"/>
        </w:rPr>
        <w:t>среднего (полного) 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биологии.</w:t>
      </w:r>
      <w:r>
        <w:rPr>
          <w:spacing w:val="1"/>
          <w:w w:val="105"/>
        </w:rPr>
        <w:t xml:space="preserve"> </w:t>
      </w:r>
      <w:r>
        <w:rPr>
          <w:w w:val="105"/>
        </w:rPr>
        <w:t>10-11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классы.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уровень.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Авторы:</w:t>
      </w:r>
      <w:r>
        <w:rPr>
          <w:spacing w:val="1"/>
          <w:w w:val="105"/>
        </w:rPr>
        <w:t xml:space="preserve"> </w:t>
      </w:r>
      <w:r>
        <w:rPr>
          <w:w w:val="105"/>
        </w:rPr>
        <w:t>Агафонова</w:t>
      </w:r>
      <w:r>
        <w:rPr>
          <w:spacing w:val="1"/>
          <w:w w:val="105"/>
        </w:rPr>
        <w:t xml:space="preserve"> </w:t>
      </w:r>
      <w:r>
        <w:rPr>
          <w:w w:val="105"/>
        </w:rPr>
        <w:t>И.Б.,</w:t>
      </w:r>
      <w:r>
        <w:rPr>
          <w:spacing w:val="1"/>
          <w:w w:val="105"/>
        </w:rPr>
        <w:t xml:space="preserve"> </w:t>
      </w:r>
      <w:r>
        <w:rPr>
          <w:w w:val="105"/>
        </w:rPr>
        <w:t>Сивоглазов</w:t>
      </w:r>
      <w:r>
        <w:rPr>
          <w:spacing w:val="1"/>
          <w:w w:val="105"/>
        </w:rPr>
        <w:t xml:space="preserve"> </w:t>
      </w:r>
      <w:r>
        <w:rPr>
          <w:w w:val="105"/>
        </w:rPr>
        <w:t>В.И.из</w:t>
      </w:r>
      <w:r>
        <w:rPr>
          <w:spacing w:val="1"/>
          <w:w w:val="105"/>
        </w:rPr>
        <w:t xml:space="preserve"> </w:t>
      </w:r>
      <w:r>
        <w:rPr>
          <w:w w:val="105"/>
        </w:rPr>
        <w:t>сборника</w:t>
      </w:r>
      <w:r>
        <w:rPr>
          <w:spacing w:val="1"/>
          <w:w w:val="105"/>
        </w:rPr>
        <w:t xml:space="preserve"> </w:t>
      </w:r>
      <w:r>
        <w:rPr>
          <w:w w:val="105"/>
        </w:rPr>
        <w:t>«Программы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учреждений.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Биология,</w:t>
      </w:r>
      <w:r>
        <w:rPr>
          <w:spacing w:val="-4"/>
          <w:w w:val="105"/>
        </w:rPr>
        <w:t xml:space="preserve"> </w:t>
      </w:r>
      <w:r>
        <w:rPr>
          <w:w w:val="105"/>
        </w:rPr>
        <w:t>6-11 классы.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4"/>
          <w:w w:val="105"/>
        </w:rPr>
        <w:t xml:space="preserve"> </w:t>
      </w:r>
      <w:r>
        <w:rPr>
          <w:w w:val="105"/>
        </w:rPr>
        <w:t>М.:</w:t>
      </w:r>
      <w:r>
        <w:rPr>
          <w:spacing w:val="-5"/>
          <w:w w:val="105"/>
        </w:rPr>
        <w:t xml:space="preserve"> </w:t>
      </w:r>
      <w:r>
        <w:rPr>
          <w:w w:val="105"/>
        </w:rPr>
        <w:t>Дрофа,</w:t>
      </w:r>
      <w:r>
        <w:rPr>
          <w:spacing w:val="3"/>
          <w:w w:val="105"/>
        </w:rPr>
        <w:t xml:space="preserve"> </w:t>
      </w:r>
      <w:r>
        <w:rPr>
          <w:w w:val="105"/>
        </w:rPr>
        <w:t>2010.</w:t>
      </w:r>
    </w:p>
    <w:p w:rsidR="00FA512A" w:rsidRDefault="00891F82">
      <w:pPr>
        <w:pStyle w:val="a3"/>
        <w:spacing w:before="1" w:line="249" w:lineRule="auto"/>
        <w:ind w:right="390" w:firstLine="778"/>
      </w:pPr>
      <w:r>
        <w:rPr>
          <w:w w:val="105"/>
        </w:rPr>
        <w:t xml:space="preserve">Программа разработана на основе </w:t>
      </w:r>
      <w:r>
        <w:rPr>
          <w:w w:val="105"/>
        </w:rPr>
        <w:t>концентрического подхода к структурированию</w:t>
      </w:r>
      <w:r>
        <w:rPr>
          <w:spacing w:val="-58"/>
          <w:w w:val="105"/>
        </w:rPr>
        <w:t xml:space="preserve"> </w:t>
      </w:r>
      <w:r>
        <w:rPr>
          <w:w w:val="105"/>
        </w:rPr>
        <w:t>учебного материала. В основу программы положен принцип развивающего обучения 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деятельностный подход. Изучение курса «Биология» в 10-11 классах на базовом 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</w:t>
      </w:r>
      <w:r>
        <w:rPr>
          <w:w w:val="105"/>
        </w:rPr>
        <w:t>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"/>
          <w:w w:val="105"/>
        </w:rPr>
        <w:t xml:space="preserve"> </w:t>
      </w:r>
      <w:r>
        <w:rPr>
          <w:w w:val="105"/>
        </w:rPr>
        <w:t>структурировано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уровням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7"/>
          <w:w w:val="105"/>
        </w:rPr>
        <w:t xml:space="preserve"> </w:t>
      </w:r>
      <w:r>
        <w:rPr>
          <w:w w:val="105"/>
        </w:rPr>
        <w:t>живой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природы.</w:t>
      </w:r>
    </w:p>
    <w:p w:rsidR="00FA512A" w:rsidRDefault="00FA512A">
      <w:pPr>
        <w:pStyle w:val="a3"/>
        <w:spacing w:before="6"/>
        <w:ind w:left="0"/>
        <w:jc w:val="left"/>
        <w:rPr>
          <w:sz w:val="24"/>
        </w:rPr>
      </w:pPr>
    </w:p>
    <w:p w:rsidR="00FA512A" w:rsidRDefault="00891F82">
      <w:pPr>
        <w:pStyle w:val="a3"/>
        <w:ind w:left="820"/>
      </w:pPr>
      <w:r>
        <w:t>Перечень</w:t>
      </w:r>
      <w:r>
        <w:rPr>
          <w:spacing w:val="48"/>
        </w:rPr>
        <w:t xml:space="preserve"> </w:t>
      </w:r>
      <w:r>
        <w:t>учебно-методического</w:t>
      </w:r>
      <w:r>
        <w:rPr>
          <w:spacing w:val="43"/>
        </w:rPr>
        <w:t xml:space="preserve"> </w:t>
      </w:r>
      <w:r>
        <w:t>обеспечения</w:t>
      </w:r>
    </w:p>
    <w:p w:rsidR="00FA512A" w:rsidRDefault="00891F82">
      <w:pPr>
        <w:pStyle w:val="a4"/>
        <w:numPr>
          <w:ilvl w:val="0"/>
          <w:numId w:val="2"/>
        </w:numPr>
        <w:tabs>
          <w:tab w:val="left" w:pos="1095"/>
        </w:tabs>
        <w:spacing w:before="9" w:line="254" w:lineRule="auto"/>
        <w:ind w:firstLine="720"/>
        <w:jc w:val="both"/>
        <w:rPr>
          <w:sz w:val="23"/>
        </w:rPr>
      </w:pPr>
      <w:r>
        <w:rPr>
          <w:w w:val="105"/>
          <w:sz w:val="23"/>
        </w:rPr>
        <w:t>Сивоглазов В.И. Биология: Общая биология. Базовый уровень. 11 класс. 11кл.: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учебник/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В.И.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Сивоглазов,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И.Б.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Агафонова,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Е.Т.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Захарова.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Дрофа,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2014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208с.</w:t>
      </w:r>
    </w:p>
    <w:p w:rsidR="00FA512A" w:rsidRDefault="00891F82">
      <w:pPr>
        <w:pStyle w:val="a4"/>
        <w:numPr>
          <w:ilvl w:val="0"/>
          <w:numId w:val="2"/>
        </w:numPr>
        <w:tabs>
          <w:tab w:val="left" w:pos="1066"/>
        </w:tabs>
        <w:spacing w:line="252" w:lineRule="auto"/>
        <w:ind w:right="388" w:firstLine="720"/>
        <w:jc w:val="both"/>
        <w:rPr>
          <w:sz w:val="23"/>
        </w:rPr>
      </w:pPr>
      <w:r>
        <w:rPr>
          <w:w w:val="105"/>
          <w:sz w:val="23"/>
        </w:rPr>
        <w:t>Сивоглазов В.И., Агафонова И. Б., Котелевская Я. В. Биология. Общая биология.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11 класс. Базовый уровень. Рабочая тетрадь к учебнику В.И. Сивоглазова, И.Б. Агафоновой,</w:t>
      </w:r>
      <w:r>
        <w:rPr>
          <w:spacing w:val="1"/>
          <w:sz w:val="23"/>
        </w:rPr>
        <w:t xml:space="preserve"> </w:t>
      </w:r>
      <w:r>
        <w:rPr>
          <w:sz w:val="23"/>
        </w:rPr>
        <w:t>Е.Т.</w:t>
      </w:r>
      <w:r>
        <w:rPr>
          <w:spacing w:val="9"/>
          <w:sz w:val="23"/>
        </w:rPr>
        <w:t xml:space="preserve"> </w:t>
      </w:r>
      <w:r>
        <w:rPr>
          <w:sz w:val="23"/>
        </w:rPr>
        <w:t>Захаровой</w:t>
      </w:r>
      <w:r>
        <w:rPr>
          <w:spacing w:val="16"/>
          <w:sz w:val="23"/>
        </w:rPr>
        <w:t xml:space="preserve"> </w:t>
      </w:r>
      <w:r>
        <w:rPr>
          <w:sz w:val="23"/>
        </w:rPr>
        <w:t>«Биология.</w:t>
      </w:r>
      <w:r>
        <w:rPr>
          <w:spacing w:val="22"/>
          <w:sz w:val="23"/>
        </w:rPr>
        <w:t xml:space="preserve"> </w:t>
      </w:r>
      <w:r>
        <w:rPr>
          <w:sz w:val="23"/>
        </w:rPr>
        <w:t>Общая</w:t>
      </w:r>
      <w:r>
        <w:rPr>
          <w:spacing w:val="22"/>
          <w:sz w:val="23"/>
        </w:rPr>
        <w:t xml:space="preserve"> </w:t>
      </w:r>
      <w:r>
        <w:rPr>
          <w:sz w:val="23"/>
        </w:rPr>
        <w:t>биология.</w:t>
      </w:r>
      <w:r>
        <w:rPr>
          <w:spacing w:val="22"/>
          <w:sz w:val="23"/>
        </w:rPr>
        <w:t xml:space="preserve"> </w:t>
      </w:r>
      <w:r>
        <w:rPr>
          <w:sz w:val="23"/>
        </w:rPr>
        <w:t>Базовый</w:t>
      </w:r>
      <w:r>
        <w:rPr>
          <w:spacing w:val="26"/>
          <w:sz w:val="23"/>
        </w:rPr>
        <w:t xml:space="preserve"> </w:t>
      </w:r>
      <w:r>
        <w:rPr>
          <w:sz w:val="23"/>
        </w:rPr>
        <w:t>уровень.</w:t>
      </w:r>
      <w:r>
        <w:rPr>
          <w:spacing w:val="21"/>
          <w:sz w:val="23"/>
        </w:rPr>
        <w:t xml:space="preserve"> </w:t>
      </w:r>
      <w:r>
        <w:rPr>
          <w:sz w:val="23"/>
        </w:rPr>
        <w:t>11</w:t>
      </w:r>
      <w:r>
        <w:rPr>
          <w:spacing w:val="16"/>
          <w:sz w:val="23"/>
        </w:rPr>
        <w:t xml:space="preserve"> </w:t>
      </w:r>
      <w:r>
        <w:rPr>
          <w:sz w:val="23"/>
        </w:rPr>
        <w:t>класс».</w:t>
      </w:r>
      <w:r>
        <w:rPr>
          <w:spacing w:val="9"/>
          <w:sz w:val="23"/>
        </w:rPr>
        <w:t xml:space="preserve"> </w:t>
      </w:r>
      <w:r>
        <w:rPr>
          <w:sz w:val="23"/>
        </w:rPr>
        <w:t>–</w:t>
      </w:r>
      <w:r>
        <w:rPr>
          <w:spacing w:val="27"/>
          <w:sz w:val="23"/>
        </w:rPr>
        <w:t xml:space="preserve"> </w:t>
      </w:r>
      <w:r>
        <w:rPr>
          <w:sz w:val="23"/>
        </w:rPr>
        <w:t>М.:</w:t>
      </w:r>
      <w:r>
        <w:rPr>
          <w:spacing w:val="20"/>
          <w:sz w:val="23"/>
        </w:rPr>
        <w:t xml:space="preserve"> </w:t>
      </w:r>
      <w:r>
        <w:rPr>
          <w:sz w:val="23"/>
        </w:rPr>
        <w:t>Дрофа,</w:t>
      </w:r>
      <w:r>
        <w:rPr>
          <w:spacing w:val="19"/>
          <w:sz w:val="23"/>
        </w:rPr>
        <w:t xml:space="preserve"> </w:t>
      </w:r>
      <w:r>
        <w:rPr>
          <w:sz w:val="23"/>
        </w:rPr>
        <w:t>2017.</w:t>
      </w:r>
    </w:p>
    <w:p w:rsidR="00FA512A" w:rsidRDefault="00891F82">
      <w:pPr>
        <w:pStyle w:val="a3"/>
        <w:spacing w:line="260" w:lineRule="exact"/>
      </w:pP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160с.</w:t>
      </w:r>
    </w:p>
    <w:p w:rsidR="00FA512A" w:rsidRDefault="00891F82">
      <w:pPr>
        <w:pStyle w:val="a4"/>
        <w:numPr>
          <w:ilvl w:val="0"/>
          <w:numId w:val="2"/>
        </w:numPr>
        <w:tabs>
          <w:tab w:val="left" w:pos="1167"/>
        </w:tabs>
        <w:spacing w:before="3" w:line="252" w:lineRule="auto"/>
        <w:ind w:firstLine="720"/>
        <w:jc w:val="both"/>
        <w:rPr>
          <w:sz w:val="23"/>
        </w:rPr>
      </w:pPr>
      <w:r>
        <w:rPr>
          <w:w w:val="105"/>
          <w:sz w:val="23"/>
        </w:rPr>
        <w:t>Методическое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пособие: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рекомендации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составлению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Биология. 10-11 классы/сост. И.Б. Морзунова, Г.М. Пальдяева. – 2-е изд., пересмотр. – М.: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Дрофа,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2014.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 215с.</w:t>
      </w:r>
    </w:p>
    <w:p w:rsidR="00FA512A" w:rsidRDefault="00891F82">
      <w:pPr>
        <w:pStyle w:val="a4"/>
        <w:numPr>
          <w:ilvl w:val="0"/>
          <w:numId w:val="2"/>
        </w:numPr>
        <w:tabs>
          <w:tab w:val="left" w:pos="1109"/>
        </w:tabs>
        <w:spacing w:line="252" w:lineRule="auto"/>
        <w:ind w:right="393" w:firstLine="720"/>
        <w:jc w:val="both"/>
        <w:rPr>
          <w:sz w:val="23"/>
        </w:rPr>
      </w:pPr>
      <w:r>
        <w:rPr>
          <w:w w:val="105"/>
          <w:sz w:val="23"/>
        </w:rPr>
        <w:t>Мишакова, В.</w:t>
      </w:r>
      <w:r>
        <w:rPr>
          <w:w w:val="105"/>
          <w:sz w:val="23"/>
        </w:rPr>
        <w:t xml:space="preserve"> Н. Методическое пособие к учебнику В. И. Сивоглазова, И. Б.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Агафоновой,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Захаровой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«Биология.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Общая биология.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11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класс.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Базовый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уровень»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 В.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Мишакова,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Агафонова,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Сивоглазов.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М.: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Дрофа,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2016.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208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</w:p>
    <w:p w:rsidR="00FA512A" w:rsidRDefault="00FA512A">
      <w:pPr>
        <w:pStyle w:val="a3"/>
        <w:spacing w:before="7"/>
        <w:ind w:left="0"/>
        <w:jc w:val="left"/>
      </w:pPr>
    </w:p>
    <w:p w:rsidR="00FA512A" w:rsidRDefault="00891F82">
      <w:pPr>
        <w:pStyle w:val="a3"/>
        <w:ind w:left="820"/>
        <w:jc w:val="left"/>
      </w:pPr>
      <w:r>
        <w:rPr>
          <w:w w:val="105"/>
        </w:rPr>
        <w:t>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34</w:t>
      </w:r>
      <w:r>
        <w:rPr>
          <w:spacing w:val="-10"/>
          <w:w w:val="105"/>
        </w:rPr>
        <w:t xml:space="preserve"> </w:t>
      </w:r>
      <w:r>
        <w:rPr>
          <w:w w:val="105"/>
        </w:rPr>
        <w:t>часа</w:t>
      </w:r>
      <w:r>
        <w:rPr>
          <w:spacing w:val="-10"/>
          <w:w w:val="105"/>
        </w:rPr>
        <w:t xml:space="preserve"> </w:t>
      </w:r>
      <w:r>
        <w:rPr>
          <w:w w:val="105"/>
        </w:rPr>
        <w:t>(один</w:t>
      </w:r>
      <w:r>
        <w:rPr>
          <w:spacing w:val="-11"/>
          <w:w w:val="105"/>
        </w:rPr>
        <w:t xml:space="preserve"> </w:t>
      </w:r>
      <w:r>
        <w:rPr>
          <w:w w:val="105"/>
        </w:rPr>
        <w:t>раз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неделю).</w:t>
      </w:r>
    </w:p>
    <w:p w:rsidR="00FA512A" w:rsidRDefault="00891F82">
      <w:pPr>
        <w:pStyle w:val="a3"/>
        <w:spacing w:before="9" w:line="252" w:lineRule="auto"/>
        <w:ind w:left="878" w:right="6155" w:hanging="58"/>
        <w:jc w:val="left"/>
      </w:pPr>
      <w:r>
        <w:rPr>
          <w:w w:val="105"/>
        </w:rPr>
        <w:t>Из</w:t>
      </w:r>
      <w:r>
        <w:rPr>
          <w:spacing w:val="-11"/>
          <w:w w:val="105"/>
        </w:rPr>
        <w:t xml:space="preserve"> </w:t>
      </w:r>
      <w:r>
        <w:rPr>
          <w:w w:val="105"/>
        </w:rPr>
        <w:t>них:</w:t>
      </w:r>
      <w:r>
        <w:rPr>
          <w:spacing w:val="-5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 -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57"/>
          <w:w w:val="105"/>
        </w:rPr>
        <w:t xml:space="preserve"> </w:t>
      </w:r>
      <w:r>
        <w:rPr>
          <w:w w:val="105"/>
        </w:rPr>
        <w:t>лабораторные работы – 11</w:t>
      </w:r>
      <w:r>
        <w:rPr>
          <w:spacing w:val="1"/>
          <w:w w:val="105"/>
        </w:rPr>
        <w:t xml:space="preserve"> </w:t>
      </w:r>
      <w:r>
        <w:rPr>
          <w:w w:val="105"/>
        </w:rPr>
        <w:t>резервные</w:t>
      </w:r>
      <w:r>
        <w:rPr>
          <w:spacing w:val="-3"/>
          <w:w w:val="105"/>
        </w:rPr>
        <w:t xml:space="preserve"> </w:t>
      </w:r>
      <w:r>
        <w:rPr>
          <w:w w:val="105"/>
        </w:rPr>
        <w:t>уроки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3</w:t>
      </w:r>
    </w:p>
    <w:p w:rsidR="00FA512A" w:rsidRDefault="00FA512A">
      <w:pPr>
        <w:spacing w:line="252" w:lineRule="auto"/>
        <w:sectPr w:rsidR="00FA512A">
          <w:pgSz w:w="11910" w:h="16850"/>
          <w:pgMar w:top="1060" w:right="460" w:bottom="280" w:left="1600" w:header="720" w:footer="720" w:gutter="0"/>
          <w:cols w:space="720"/>
        </w:sectPr>
      </w:pPr>
    </w:p>
    <w:p w:rsidR="00FA512A" w:rsidRDefault="00891F82">
      <w:pPr>
        <w:pStyle w:val="1"/>
        <w:ind w:left="1149" w:right="731"/>
        <w:jc w:val="center"/>
      </w:pPr>
      <w:r>
        <w:rPr>
          <w:spacing w:val="-2"/>
          <w:w w:val="105"/>
        </w:rPr>
        <w:lastRenderedPageBreak/>
        <w:t>Содержание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рабочей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программы</w:t>
      </w:r>
    </w:p>
    <w:p w:rsidR="00FA512A" w:rsidRDefault="00FA512A">
      <w:pPr>
        <w:pStyle w:val="a3"/>
        <w:spacing w:before="6"/>
        <w:ind w:left="0"/>
        <w:jc w:val="left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312"/>
        <w:gridCol w:w="1584"/>
        <w:gridCol w:w="4624"/>
      </w:tblGrid>
      <w:tr w:rsidR="00FA512A">
        <w:trPr>
          <w:trHeight w:val="1106"/>
        </w:trPr>
        <w:tc>
          <w:tcPr>
            <w:tcW w:w="972" w:type="dxa"/>
          </w:tcPr>
          <w:p w:rsidR="00FA512A" w:rsidRDefault="00891F82">
            <w:pPr>
              <w:pStyle w:val="TableParagraph"/>
              <w:spacing w:before="7" w:line="247" w:lineRule="auto"/>
              <w:ind w:left="110" w:right="521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z w:val="23"/>
              </w:rPr>
              <w:t>Название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spacing w:before="7" w:line="247" w:lineRule="auto"/>
              <w:ind w:left="111" w:right="92"/>
              <w:rPr>
                <w:sz w:val="23"/>
              </w:rPr>
            </w:pPr>
            <w:r>
              <w:rPr>
                <w:sz w:val="23"/>
              </w:rPr>
              <w:t>Необходимое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</w:p>
          <w:p w:rsidR="00FA512A" w:rsidRDefault="00891F82">
            <w:pPr>
              <w:pStyle w:val="TableParagraph"/>
              <w:spacing w:before="11" w:line="251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изучения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изучаемые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</w:p>
        </w:tc>
      </w:tr>
      <w:tr w:rsidR="00FA512A">
        <w:trPr>
          <w:trHeight w:val="278"/>
        </w:trPr>
        <w:tc>
          <w:tcPr>
            <w:tcW w:w="972" w:type="dxa"/>
          </w:tcPr>
          <w:p w:rsidR="00FA512A" w:rsidRDefault="00891F8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Введение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</w:p>
        </w:tc>
      </w:tr>
      <w:tr w:rsidR="00FA512A">
        <w:trPr>
          <w:trHeight w:val="270"/>
        </w:trPr>
        <w:tc>
          <w:tcPr>
            <w:tcW w:w="972" w:type="dxa"/>
            <w:vMerge w:val="restart"/>
          </w:tcPr>
          <w:p w:rsidR="00FA512A" w:rsidRDefault="00891F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</w:t>
            </w:r>
          </w:p>
        </w:tc>
        <w:tc>
          <w:tcPr>
            <w:tcW w:w="1584" w:type="dxa"/>
            <w:vMerge w:val="restart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624" w:type="dxa"/>
            <w:vMerge w:val="restart"/>
          </w:tcPr>
          <w:p w:rsidR="00FA512A" w:rsidRDefault="00891F82">
            <w:pPr>
              <w:pStyle w:val="TableParagraph"/>
              <w:tabs>
                <w:tab w:val="left" w:pos="1596"/>
                <w:tab w:val="left" w:pos="3108"/>
              </w:tabs>
              <w:spacing w:line="249" w:lineRule="auto"/>
              <w:ind w:left="112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К.Линнея,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Ж.Б.Ламарка,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w w:val="105"/>
                <w:sz w:val="23"/>
              </w:rPr>
              <w:tab/>
              <w:t>Кювье.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Предпосылки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возникновения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Ч.Дарвина.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Ч.Дарвина.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эволюционной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естественнонаучной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картины</w:t>
            </w:r>
          </w:p>
          <w:p w:rsidR="00FA512A" w:rsidRDefault="00891F82">
            <w:pPr>
              <w:pStyle w:val="TableParagraph"/>
              <w:spacing w:before="5"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мира.</w:t>
            </w:r>
          </w:p>
        </w:tc>
      </w:tr>
      <w:tr w:rsidR="00FA512A">
        <w:trPr>
          <w:trHeight w:val="1927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before="7" w:line="249" w:lineRule="auto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1.1.Развитие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эволюционных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идей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5795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tabs>
                <w:tab w:val="left" w:pos="844"/>
              </w:tabs>
              <w:spacing w:line="252" w:lineRule="auto"/>
              <w:ind w:left="118" w:right="91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Современное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учение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tabs>
                <w:tab w:val="left" w:pos="932"/>
                <w:tab w:val="left" w:pos="1335"/>
                <w:tab w:val="left" w:pos="1385"/>
                <w:tab w:val="left" w:pos="1493"/>
                <w:tab w:val="left" w:pos="1594"/>
                <w:tab w:val="left" w:pos="1666"/>
                <w:tab w:val="left" w:pos="1738"/>
                <w:tab w:val="left" w:pos="1831"/>
                <w:tab w:val="left" w:pos="1861"/>
                <w:tab w:val="left" w:pos="1969"/>
                <w:tab w:val="left" w:pos="2141"/>
                <w:tab w:val="left" w:pos="2616"/>
                <w:tab w:val="left" w:pos="2701"/>
                <w:tab w:val="left" w:pos="2823"/>
                <w:tab w:val="left" w:pos="2892"/>
                <w:tab w:val="left" w:pos="2954"/>
                <w:tab w:val="left" w:pos="3010"/>
                <w:tab w:val="left" w:pos="3350"/>
                <w:tab w:val="left" w:pos="3412"/>
                <w:tab w:val="left" w:pos="3664"/>
                <w:tab w:val="left" w:pos="3829"/>
                <w:tab w:val="left" w:pos="4168"/>
                <w:tab w:val="left" w:pos="4442"/>
              </w:tabs>
              <w:spacing w:line="249" w:lineRule="auto"/>
              <w:ind w:left="112" w:right="90"/>
              <w:rPr>
                <w:sz w:val="23"/>
              </w:rPr>
            </w:pPr>
            <w:r>
              <w:rPr>
                <w:w w:val="105"/>
                <w:sz w:val="23"/>
              </w:rPr>
              <w:t>Вид,</w:t>
            </w:r>
            <w:r>
              <w:rPr>
                <w:w w:val="105"/>
                <w:sz w:val="23"/>
              </w:rPr>
              <w:tab/>
              <w:t>его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критерии.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Популяция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-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структурная</w:t>
            </w:r>
            <w:r>
              <w:rPr>
                <w:spacing w:val="-1"/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единица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вида,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единица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Синтетическая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теория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эволюции.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Движущие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силы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эволюции: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мутационный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процесс,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популяционные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волны, изоляция,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отбор; 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w w:val="105"/>
                <w:sz w:val="23"/>
              </w:rPr>
              <w:tab/>
              <w:t>на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генофонд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популяции.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Движущий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стабилизирующий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естественный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отбор.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Адаптация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условиям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обитания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 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естественного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Видообразование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пути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видообразования.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FA512A" w:rsidRDefault="00891F82">
            <w:pPr>
              <w:pStyle w:val="TableParagraph"/>
              <w:spacing w:before="17" w:line="247" w:lineRule="auto"/>
              <w:ind w:left="112" w:right="100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морфологического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материалах</w:t>
            </w:r>
          </w:p>
          <w:p w:rsidR="00FA512A" w:rsidRDefault="00891F82">
            <w:pPr>
              <w:pStyle w:val="TableParagraph"/>
              <w:spacing w:before="11" w:line="249" w:lineRule="auto"/>
              <w:ind w:left="112" w:right="100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изменчивости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</w:p>
          <w:p w:rsidR="00FA512A" w:rsidRDefault="00891F82">
            <w:pPr>
              <w:pStyle w:val="TableParagraph"/>
              <w:spacing w:line="262" w:lineRule="exact"/>
              <w:ind w:left="11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№ </w:t>
            </w:r>
            <w:r>
              <w:rPr>
                <w:b/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Выявление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приспособлений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  <w:p w:rsidR="00FA512A" w:rsidRDefault="00891F82">
            <w:pPr>
              <w:pStyle w:val="TableParagraph"/>
              <w:spacing w:before="16" w:line="251" w:lineRule="exact"/>
              <w:ind w:lef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организмов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</w:tr>
      <w:tr w:rsidR="00FA512A">
        <w:trPr>
          <w:trHeight w:val="4419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line="254" w:lineRule="auto"/>
              <w:ind w:left="118" w:right="8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1.3.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line="249" w:lineRule="auto"/>
              <w:ind w:left="112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Сохранение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эволюционного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регресс.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вымирания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Доказательства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возникновении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Ф.Реди,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Пастера.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Гипотезы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взгляды на возн</w:t>
            </w:r>
            <w:r>
              <w:rPr>
                <w:w w:val="105"/>
                <w:sz w:val="23"/>
              </w:rPr>
              <w:t>икновение жизни. Теория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Опарина-Холдейна.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Усложнение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организмов на Земле в процессе эволюции.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Гипотезы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</w:p>
          <w:p w:rsidR="00FA512A" w:rsidRDefault="00891F82">
            <w:pPr>
              <w:pStyle w:val="TableParagraph"/>
              <w:spacing w:before="16" w:line="258" w:lineRule="exact"/>
              <w:ind w:lef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мира.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Доказательства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родства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</w:tr>
    </w:tbl>
    <w:p w:rsidR="00FA512A" w:rsidRDefault="00FA512A">
      <w:pPr>
        <w:spacing w:line="258" w:lineRule="exact"/>
        <w:jc w:val="both"/>
        <w:rPr>
          <w:sz w:val="23"/>
        </w:rPr>
        <w:sectPr w:rsidR="00FA512A">
          <w:pgSz w:w="11910" w:h="16850"/>
          <w:pgMar w:top="1060" w:right="460" w:bottom="280" w:left="16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312"/>
        <w:gridCol w:w="1584"/>
        <w:gridCol w:w="4624"/>
      </w:tblGrid>
      <w:tr w:rsidR="00FA512A">
        <w:trPr>
          <w:trHeight w:val="3044"/>
        </w:trPr>
        <w:tc>
          <w:tcPr>
            <w:tcW w:w="972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312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58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before="7" w:line="252" w:lineRule="auto"/>
              <w:ind w:left="112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млекопитающими животными. </w:t>
            </w:r>
            <w:r>
              <w:rPr>
                <w:w w:val="105"/>
                <w:sz w:val="23"/>
              </w:rPr>
              <w:t>Эволюция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человеческих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человечества.</w:t>
            </w:r>
          </w:p>
          <w:p w:rsidR="00FA512A" w:rsidRDefault="00891F82">
            <w:pPr>
              <w:pStyle w:val="TableParagraph"/>
              <w:spacing w:line="260" w:lineRule="exact"/>
              <w:ind w:left="112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Лабораторные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:rsidR="00FA512A" w:rsidRDefault="00891F82">
            <w:pPr>
              <w:pStyle w:val="TableParagraph"/>
              <w:spacing w:before="9" w:line="254" w:lineRule="auto"/>
              <w:ind w:left="112" w:right="9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ЛР № 4</w:t>
            </w:r>
            <w:r>
              <w:rPr>
                <w:sz w:val="23"/>
              </w:rPr>
              <w:t>. Анализ оценка различных гипотез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 жизни.</w:t>
            </w:r>
          </w:p>
          <w:p w:rsidR="00FA512A" w:rsidRDefault="00891F82">
            <w:pPr>
              <w:pStyle w:val="TableParagraph"/>
              <w:spacing w:line="252" w:lineRule="auto"/>
              <w:ind w:left="112" w:right="98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 № 5</w:t>
            </w:r>
            <w:r>
              <w:rPr>
                <w:w w:val="105"/>
                <w:sz w:val="23"/>
              </w:rPr>
              <w:t>. Выявление признаков сходства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зародышей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млекопитающих.</w:t>
            </w:r>
          </w:p>
          <w:p w:rsidR="00FA512A" w:rsidRDefault="00891F82">
            <w:pPr>
              <w:pStyle w:val="TableParagraph"/>
              <w:spacing w:line="260" w:lineRule="exact"/>
              <w:ind w:left="11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3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№ 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6. </w:t>
            </w:r>
            <w:r>
              <w:rPr>
                <w:b/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Анализ 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оценка 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  <w:p w:rsidR="00FA512A" w:rsidRDefault="00891F82">
            <w:pPr>
              <w:pStyle w:val="TableParagraph"/>
              <w:spacing w:before="3" w:line="258" w:lineRule="exact"/>
              <w:ind w:left="112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гипотез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происхождения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</w:tr>
      <w:tr w:rsidR="00FA512A">
        <w:trPr>
          <w:trHeight w:val="551"/>
        </w:trPr>
        <w:tc>
          <w:tcPr>
            <w:tcW w:w="972" w:type="dxa"/>
            <w:vMerge w:val="restart"/>
          </w:tcPr>
          <w:p w:rsidR="00FA512A" w:rsidRDefault="00891F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tabs>
                <w:tab w:val="left" w:pos="2026"/>
              </w:tabs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ab/>
              <w:t>2.</w:t>
            </w:r>
          </w:p>
          <w:p w:rsidR="00FA512A" w:rsidRDefault="00891F82">
            <w:pPr>
              <w:pStyle w:val="TableParagraph"/>
              <w:spacing w:before="9" w:line="258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Экосистема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624" w:type="dxa"/>
            <w:vMerge w:val="restart"/>
          </w:tcPr>
          <w:p w:rsidR="00FA512A" w:rsidRDefault="00891F82">
            <w:pPr>
              <w:pStyle w:val="TableParagraph"/>
              <w:spacing w:line="249" w:lineRule="auto"/>
              <w:ind w:left="112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Организм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ритмы.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Закономерности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Межвидовые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паразитизм,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хищничество,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конкуренция,</w:t>
            </w:r>
          </w:p>
          <w:p w:rsidR="00FA512A" w:rsidRDefault="00891F82">
            <w:pPr>
              <w:pStyle w:val="TableParagraph"/>
              <w:spacing w:before="5" w:line="258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симбиоз.</w:t>
            </w:r>
          </w:p>
        </w:tc>
      </w:tr>
      <w:tr w:rsidR="00FA512A">
        <w:trPr>
          <w:trHeight w:val="1646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line="247" w:lineRule="auto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2.1.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2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3310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tabs>
                <w:tab w:val="left" w:pos="1147"/>
              </w:tabs>
              <w:spacing w:line="247" w:lineRule="auto"/>
              <w:ind w:left="118" w:right="97"/>
              <w:rPr>
                <w:sz w:val="23"/>
              </w:rPr>
            </w:pPr>
            <w:r>
              <w:rPr>
                <w:w w:val="105"/>
                <w:sz w:val="23"/>
              </w:rPr>
              <w:t>2.2.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Структура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line="252" w:lineRule="auto"/>
              <w:ind w:left="112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Видовая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 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агроценозы.</w:t>
            </w:r>
          </w:p>
          <w:p w:rsidR="00FA512A" w:rsidRDefault="00891F82">
            <w:pPr>
              <w:pStyle w:val="TableParagraph"/>
              <w:spacing w:line="255" w:lineRule="exact"/>
              <w:ind w:left="112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Лабораторные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работы:</w:t>
            </w:r>
          </w:p>
          <w:p w:rsidR="00FA512A" w:rsidRDefault="00891F82">
            <w:pPr>
              <w:pStyle w:val="TableParagraph"/>
              <w:spacing w:before="9" w:line="254" w:lineRule="auto"/>
              <w:ind w:left="11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(цепей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питания)</w:t>
            </w:r>
          </w:p>
          <w:p w:rsidR="00FA512A" w:rsidRDefault="00891F82">
            <w:pPr>
              <w:pStyle w:val="TableParagraph"/>
              <w:spacing w:line="249" w:lineRule="auto"/>
              <w:ind w:left="11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</w:t>
            </w:r>
            <w:r>
              <w:rPr>
                <w:w w:val="105"/>
                <w:sz w:val="23"/>
              </w:rPr>
              <w:t>.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Сравнительная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агросистем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</w:p>
          <w:p w:rsidR="00FA512A" w:rsidRDefault="00891F82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местности</w:t>
            </w:r>
          </w:p>
        </w:tc>
      </w:tr>
      <w:tr w:rsidR="00FA512A">
        <w:trPr>
          <w:trHeight w:val="3037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2.3.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Биосфера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line="254" w:lineRule="auto"/>
              <w:ind w:left="112" w:right="103"/>
              <w:rPr>
                <w:sz w:val="23"/>
              </w:rPr>
            </w:pPr>
            <w:r>
              <w:rPr>
                <w:sz w:val="23"/>
              </w:rPr>
              <w:t>Биосфера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глобальная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экосистема. Состав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  <w:p w:rsidR="00FA512A" w:rsidRDefault="00891F82">
            <w:pPr>
              <w:pStyle w:val="TableParagraph"/>
              <w:tabs>
                <w:tab w:val="left" w:pos="3152"/>
                <w:tab w:val="left" w:pos="3822"/>
              </w:tabs>
              <w:spacing w:line="249" w:lineRule="auto"/>
              <w:ind w:left="112" w:right="9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Вернадского  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 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биосфере.</w:t>
            </w:r>
            <w:r>
              <w:rPr>
                <w:w w:val="105"/>
                <w:sz w:val="23"/>
              </w:rPr>
              <w:tab/>
              <w:t>Роль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живых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 в биосфере. Биомасса Земли.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углерода).</w:t>
            </w:r>
          </w:p>
          <w:p w:rsidR="00FA512A" w:rsidRDefault="00891F82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FA512A" w:rsidRDefault="00891F82">
            <w:pPr>
              <w:pStyle w:val="TableParagraph"/>
              <w:spacing w:before="12" w:line="247" w:lineRule="auto"/>
              <w:ind w:left="112" w:right="9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(аквариум)</w:t>
            </w:r>
          </w:p>
          <w:p w:rsidR="00FA512A" w:rsidRDefault="00891F82">
            <w:pPr>
              <w:pStyle w:val="TableParagraph"/>
              <w:spacing w:before="11" w:line="251" w:lineRule="exact"/>
              <w:ind w:left="11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</w:p>
        </w:tc>
      </w:tr>
      <w:tr w:rsidR="00FA512A">
        <w:trPr>
          <w:trHeight w:val="2762"/>
        </w:trPr>
        <w:tc>
          <w:tcPr>
            <w:tcW w:w="972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tabs>
                <w:tab w:val="left" w:pos="779"/>
                <w:tab w:val="left" w:pos="2074"/>
              </w:tabs>
              <w:spacing w:line="254" w:lineRule="auto"/>
              <w:ind w:left="118" w:right="98"/>
              <w:rPr>
                <w:sz w:val="23"/>
              </w:rPr>
            </w:pPr>
            <w:r>
              <w:rPr>
                <w:w w:val="105"/>
                <w:sz w:val="23"/>
              </w:rPr>
              <w:t>2.4.</w:t>
            </w:r>
            <w:r>
              <w:rPr>
                <w:w w:val="105"/>
                <w:sz w:val="23"/>
              </w:rPr>
              <w:tab/>
              <w:t>Биосфера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line="249" w:lineRule="auto"/>
              <w:ind w:left="112"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Биосфера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ресурсов.</w:t>
            </w:r>
          </w:p>
          <w:p w:rsidR="00FA512A" w:rsidRDefault="00891F82">
            <w:pPr>
              <w:pStyle w:val="TableParagraph"/>
              <w:spacing w:before="12"/>
              <w:ind w:left="112"/>
              <w:jc w:val="both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  <w:p w:rsidR="00FA512A" w:rsidRDefault="00891F82">
            <w:pPr>
              <w:pStyle w:val="TableParagraph"/>
              <w:spacing w:before="1" w:line="270" w:lineRule="atLeast"/>
              <w:ind w:left="112" w:right="95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ЛР № 11</w:t>
            </w:r>
            <w:r>
              <w:rPr>
                <w:w w:val="105"/>
                <w:sz w:val="23"/>
              </w:rPr>
              <w:t>. Анализ и оценка последствий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</w:p>
        </w:tc>
      </w:tr>
    </w:tbl>
    <w:p w:rsidR="00FA512A" w:rsidRDefault="00FA512A">
      <w:pPr>
        <w:spacing w:line="270" w:lineRule="atLeast"/>
        <w:jc w:val="both"/>
        <w:rPr>
          <w:sz w:val="23"/>
        </w:rPr>
        <w:sectPr w:rsidR="00FA512A">
          <w:pgSz w:w="11910" w:h="16850"/>
          <w:pgMar w:top="1120" w:right="460" w:bottom="280" w:left="16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312"/>
        <w:gridCol w:w="1584"/>
        <w:gridCol w:w="4624"/>
      </w:tblGrid>
      <w:tr w:rsidR="00FA512A">
        <w:trPr>
          <w:trHeight w:val="559"/>
        </w:trPr>
        <w:tc>
          <w:tcPr>
            <w:tcW w:w="972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312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58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4624" w:type="dxa"/>
          </w:tcPr>
          <w:p w:rsidR="00FA512A" w:rsidRDefault="00891F82">
            <w:pPr>
              <w:pStyle w:val="TableParagraph"/>
              <w:spacing w:line="274" w:lineRule="exact"/>
              <w:ind w:left="112" w:right="99"/>
              <w:rPr>
                <w:sz w:val="23"/>
              </w:rPr>
            </w:pPr>
            <w:r>
              <w:rPr>
                <w:w w:val="105"/>
                <w:sz w:val="23"/>
              </w:rPr>
              <w:t>среде,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</w:p>
        </w:tc>
      </w:tr>
      <w:tr w:rsidR="00FA512A">
        <w:trPr>
          <w:trHeight w:val="551"/>
        </w:trPr>
        <w:tc>
          <w:tcPr>
            <w:tcW w:w="972" w:type="dxa"/>
          </w:tcPr>
          <w:p w:rsidR="00FA512A" w:rsidRDefault="00891F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tabs>
                <w:tab w:val="left" w:pos="2077"/>
              </w:tabs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w w:val="105"/>
                <w:sz w:val="23"/>
              </w:rPr>
              <w:tab/>
              <w:t>и</w:t>
            </w:r>
          </w:p>
          <w:p w:rsidR="00FA512A" w:rsidRDefault="00891F82">
            <w:pPr>
              <w:pStyle w:val="TableParagraph"/>
              <w:spacing w:before="9" w:line="258" w:lineRule="exact"/>
              <w:ind w:left="118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624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7"/>
        </w:trPr>
        <w:tc>
          <w:tcPr>
            <w:tcW w:w="972" w:type="dxa"/>
          </w:tcPr>
          <w:p w:rsidR="00FA512A" w:rsidRDefault="00891F8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312" w:type="dxa"/>
          </w:tcPr>
          <w:p w:rsidR="00FA512A" w:rsidRDefault="00891F82"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Резерв</w:t>
            </w:r>
          </w:p>
        </w:tc>
        <w:tc>
          <w:tcPr>
            <w:tcW w:w="1584" w:type="dxa"/>
          </w:tcPr>
          <w:p w:rsidR="00FA512A" w:rsidRDefault="00891F82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624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</w:tr>
    </w:tbl>
    <w:p w:rsidR="00FA512A" w:rsidRDefault="00FA512A">
      <w:pPr>
        <w:pStyle w:val="a3"/>
        <w:spacing w:before="11"/>
        <w:ind w:left="0"/>
        <w:jc w:val="left"/>
        <w:rPr>
          <w:b/>
          <w:sz w:val="16"/>
        </w:rPr>
      </w:pPr>
    </w:p>
    <w:p w:rsidR="00FA512A" w:rsidRDefault="00891F82">
      <w:pPr>
        <w:spacing w:before="97"/>
        <w:ind w:left="820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t>Планируемые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spacing w:val="-1"/>
          <w:w w:val="105"/>
          <w:sz w:val="23"/>
        </w:rPr>
        <w:t>результаты</w:t>
      </w:r>
    </w:p>
    <w:p w:rsidR="00FA512A" w:rsidRDefault="00FA512A">
      <w:pPr>
        <w:pStyle w:val="a3"/>
        <w:spacing w:before="7"/>
        <w:ind w:left="0"/>
        <w:jc w:val="left"/>
        <w:rPr>
          <w:b/>
          <w:sz w:val="24"/>
        </w:rPr>
      </w:pPr>
    </w:p>
    <w:p w:rsidR="00FA512A" w:rsidRDefault="00891F82">
      <w:pPr>
        <w:pStyle w:val="2"/>
        <w:rPr>
          <w:b w:val="0"/>
          <w:i w:val="0"/>
        </w:rPr>
      </w:pPr>
      <w:r>
        <w:rPr>
          <w:w w:val="105"/>
        </w:rPr>
        <w:t>Выпускник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базовом</w:t>
      </w:r>
      <w:r>
        <w:rPr>
          <w:spacing w:val="-12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13"/>
          <w:w w:val="105"/>
        </w:rPr>
        <w:t xml:space="preserve"> </w:t>
      </w:r>
      <w:r>
        <w:rPr>
          <w:w w:val="105"/>
        </w:rPr>
        <w:t>научится</w:t>
      </w:r>
      <w:r>
        <w:rPr>
          <w:b w:val="0"/>
          <w:i w:val="0"/>
          <w:w w:val="105"/>
        </w:rPr>
        <w:t>:</w:t>
      </w:r>
    </w:p>
    <w:p w:rsidR="00FA512A" w:rsidRDefault="00891F82">
      <w:pPr>
        <w:pStyle w:val="a3"/>
        <w:spacing w:before="10" w:line="249" w:lineRule="auto"/>
        <w:ind w:right="396" w:firstLine="778"/>
      </w:pPr>
      <w:r>
        <w:rPr>
          <w:w w:val="105"/>
        </w:rPr>
        <w:t xml:space="preserve">раскрывать на примерах роль биологии в формировании </w:t>
      </w:r>
      <w:r>
        <w:rPr>
          <w:w w:val="105"/>
        </w:rPr>
        <w:t>современной 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картины мира и в практической деятельности людей; понимать и описывать 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 естественными науками: биологией, физикой, химией; устанавливать 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-8"/>
          <w:w w:val="105"/>
        </w:rPr>
        <w:t xml:space="preserve"> </w:t>
      </w:r>
      <w:r>
        <w:rPr>
          <w:w w:val="105"/>
        </w:rPr>
        <w:t>явлений;</w:t>
      </w:r>
    </w:p>
    <w:p w:rsidR="00FA512A" w:rsidRDefault="00891F82">
      <w:pPr>
        <w:pStyle w:val="a3"/>
        <w:spacing w:before="1" w:line="254" w:lineRule="auto"/>
        <w:ind w:right="392" w:firstLine="720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смысл,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системную</w:t>
      </w:r>
      <w:r>
        <w:rPr>
          <w:spacing w:val="1"/>
          <w:w w:val="105"/>
        </w:rPr>
        <w:t xml:space="preserve"> </w:t>
      </w:r>
      <w:r>
        <w:rPr>
          <w:w w:val="105"/>
        </w:rPr>
        <w:t>свя</w:t>
      </w:r>
      <w:r>
        <w:rPr>
          <w:w w:val="105"/>
        </w:rPr>
        <w:t>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основополагающими</w:t>
      </w:r>
      <w:r>
        <w:rPr>
          <w:spacing w:val="29"/>
          <w:w w:val="105"/>
        </w:rPr>
        <w:t xml:space="preserve"> </w:t>
      </w:r>
      <w:r>
        <w:rPr>
          <w:w w:val="105"/>
        </w:rPr>
        <w:t>биологическими</w:t>
      </w:r>
      <w:r>
        <w:rPr>
          <w:spacing w:val="29"/>
          <w:w w:val="105"/>
        </w:rPr>
        <w:t xml:space="preserve"> </w:t>
      </w:r>
      <w:r>
        <w:rPr>
          <w:w w:val="105"/>
        </w:rPr>
        <w:t>понятиями:</w:t>
      </w:r>
      <w:r>
        <w:rPr>
          <w:spacing w:val="36"/>
          <w:w w:val="105"/>
        </w:rPr>
        <w:t xml:space="preserve"> </w:t>
      </w:r>
      <w:r>
        <w:rPr>
          <w:w w:val="105"/>
        </w:rPr>
        <w:t>«клетка»,</w:t>
      </w:r>
      <w:r>
        <w:rPr>
          <w:spacing w:val="32"/>
          <w:w w:val="105"/>
        </w:rPr>
        <w:t xml:space="preserve"> </w:t>
      </w:r>
      <w:r>
        <w:rPr>
          <w:w w:val="105"/>
        </w:rPr>
        <w:t>«организм»,</w:t>
      </w:r>
      <w:r>
        <w:rPr>
          <w:spacing w:val="32"/>
          <w:w w:val="105"/>
        </w:rPr>
        <w:t xml:space="preserve"> </w:t>
      </w:r>
      <w:r>
        <w:rPr>
          <w:w w:val="105"/>
        </w:rPr>
        <w:t>«вид»,</w:t>
      </w:r>
    </w:p>
    <w:p w:rsidR="00FA512A" w:rsidRDefault="00891F82">
      <w:pPr>
        <w:pStyle w:val="a3"/>
        <w:spacing w:line="258" w:lineRule="exact"/>
      </w:pPr>
      <w:r>
        <w:t>«экосистема»,</w:t>
      </w:r>
      <w:r>
        <w:rPr>
          <w:spacing w:val="51"/>
        </w:rPr>
        <w:t xml:space="preserve"> </w:t>
      </w:r>
      <w:r>
        <w:t>«биосфера»;</w:t>
      </w:r>
    </w:p>
    <w:p w:rsidR="00FA512A" w:rsidRDefault="00891F82">
      <w:pPr>
        <w:pStyle w:val="a3"/>
        <w:spacing w:before="10" w:line="252" w:lineRule="auto"/>
        <w:ind w:right="394" w:firstLine="778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исследованиях,</w:t>
      </w:r>
      <w:r>
        <w:rPr>
          <w:spacing w:val="-6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9"/>
          <w:w w:val="105"/>
        </w:rPr>
        <w:t xml:space="preserve"> </w:t>
      </w:r>
      <w:r>
        <w:rPr>
          <w:w w:val="105"/>
        </w:rPr>
        <w:t>эксперименты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-7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-58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-3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4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-10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-9"/>
          <w:w w:val="105"/>
        </w:rPr>
        <w:t xml:space="preserve"> </w:t>
      </w:r>
      <w:r>
        <w:rPr>
          <w:w w:val="105"/>
        </w:rPr>
        <w:t>их,</w:t>
      </w:r>
      <w:r>
        <w:rPr>
          <w:spacing w:val="-4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выводы;</w:t>
      </w:r>
    </w:p>
    <w:p w:rsidR="00FA512A" w:rsidRDefault="00891F82">
      <w:pPr>
        <w:pStyle w:val="a3"/>
        <w:spacing w:line="254" w:lineRule="auto"/>
        <w:ind w:right="392" w:firstLine="778"/>
      </w:pPr>
      <w:r>
        <w:rPr>
          <w:w w:val="105"/>
        </w:rPr>
        <w:t>формулировать</w:t>
      </w:r>
      <w:r>
        <w:rPr>
          <w:spacing w:val="-8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6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биологической информации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-5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3"/>
          <w:w w:val="105"/>
        </w:rPr>
        <w:t xml:space="preserve"> </w:t>
      </w:r>
      <w:r>
        <w:rPr>
          <w:w w:val="105"/>
        </w:rPr>
        <w:t>гипотез;</w:t>
      </w:r>
    </w:p>
    <w:p w:rsidR="00FA512A" w:rsidRDefault="00891F82">
      <w:pPr>
        <w:pStyle w:val="a3"/>
        <w:spacing w:line="247" w:lineRule="auto"/>
        <w:ind w:right="411" w:firstLine="778"/>
      </w:pPr>
      <w:r>
        <w:rPr>
          <w:w w:val="105"/>
        </w:rPr>
        <w:t xml:space="preserve">сравнивать биологические объекты между собой по заданным </w:t>
      </w:r>
      <w:r>
        <w:rPr>
          <w:w w:val="105"/>
        </w:rPr>
        <w:t>критериям, 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умозаключения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5"/>
          <w:w w:val="105"/>
        </w:rPr>
        <w:t xml:space="preserve"> </w:t>
      </w:r>
      <w:r>
        <w:rPr>
          <w:w w:val="105"/>
        </w:rPr>
        <w:t>сравнения;</w:t>
      </w:r>
    </w:p>
    <w:p w:rsidR="00FA512A" w:rsidRDefault="00891F82">
      <w:pPr>
        <w:pStyle w:val="a3"/>
        <w:spacing w:line="249" w:lineRule="auto"/>
        <w:ind w:right="388" w:firstLine="778"/>
      </w:pPr>
      <w:r>
        <w:rPr>
          <w:w w:val="105"/>
        </w:rPr>
        <w:t>обосновывать единство живой и неживой природы, родство живых организмов,</w:t>
      </w:r>
      <w:r>
        <w:rPr>
          <w:spacing w:val="1"/>
          <w:w w:val="105"/>
        </w:rPr>
        <w:t xml:space="preserve"> </w:t>
      </w:r>
      <w:r>
        <w:t>взаимосвязи организмов и окружающей среды на основе биологических теорий; приводить</w:t>
      </w:r>
      <w:r>
        <w:rPr>
          <w:spacing w:val="1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клетки</w:t>
      </w:r>
      <w:r>
        <w:rPr>
          <w:spacing w:val="1"/>
          <w:w w:val="105"/>
        </w:rPr>
        <w:t xml:space="preserve"> </w:t>
      </w:r>
      <w:r>
        <w:rPr>
          <w:w w:val="105"/>
        </w:rPr>
        <w:t>(белков,</w:t>
      </w:r>
      <w:r>
        <w:rPr>
          <w:spacing w:val="1"/>
          <w:w w:val="105"/>
        </w:rPr>
        <w:t xml:space="preserve"> </w:t>
      </w:r>
      <w:r>
        <w:rPr>
          <w:w w:val="105"/>
        </w:rPr>
        <w:t>жиров,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углеводов,</w:t>
      </w:r>
      <w:r>
        <w:rPr>
          <w:spacing w:val="-6"/>
          <w:w w:val="105"/>
        </w:rPr>
        <w:t xml:space="preserve"> </w:t>
      </w:r>
      <w:r>
        <w:rPr>
          <w:w w:val="105"/>
        </w:rPr>
        <w:t>нуклеиновых</w:t>
      </w:r>
      <w:r>
        <w:rPr>
          <w:spacing w:val="-7"/>
          <w:w w:val="105"/>
        </w:rPr>
        <w:t xml:space="preserve"> </w:t>
      </w:r>
      <w:r>
        <w:rPr>
          <w:w w:val="105"/>
        </w:rPr>
        <w:t>кислот);</w:t>
      </w:r>
    </w:p>
    <w:p w:rsidR="00FA512A" w:rsidRDefault="00891F82">
      <w:pPr>
        <w:pStyle w:val="a3"/>
        <w:spacing w:before="1" w:line="252" w:lineRule="auto"/>
        <w:ind w:right="388" w:firstLine="778"/>
      </w:pPr>
      <w:r>
        <w:t>распознавать клетки (прокариот и эукариот, растений и животных) по описанию, на</w:t>
      </w:r>
      <w:r>
        <w:rPr>
          <w:spacing w:val="1"/>
        </w:rPr>
        <w:t xml:space="preserve"> </w:t>
      </w:r>
      <w:r>
        <w:rPr>
          <w:w w:val="105"/>
        </w:rPr>
        <w:t>схематических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клетки,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2"/>
          <w:w w:val="105"/>
        </w:rPr>
        <w:t xml:space="preserve"> </w:t>
      </w:r>
      <w:r>
        <w:rPr>
          <w:w w:val="105"/>
        </w:rPr>
        <w:t>мно</w:t>
      </w:r>
      <w:r>
        <w:rPr>
          <w:w w:val="105"/>
        </w:rPr>
        <w:t>гообразие</w:t>
      </w:r>
      <w:r>
        <w:rPr>
          <w:spacing w:val="-8"/>
          <w:w w:val="105"/>
        </w:rPr>
        <w:t xml:space="preserve"> </w:t>
      </w:r>
      <w:r>
        <w:rPr>
          <w:w w:val="105"/>
        </w:rPr>
        <w:t>клеток;</w:t>
      </w:r>
    </w:p>
    <w:p w:rsidR="00FA512A" w:rsidRDefault="00891F82">
      <w:pPr>
        <w:pStyle w:val="a3"/>
        <w:spacing w:line="247" w:lineRule="auto"/>
        <w:ind w:right="396" w:firstLine="778"/>
      </w:pPr>
      <w:r>
        <w:rPr>
          <w:w w:val="105"/>
        </w:rPr>
        <w:t>распознавать</w:t>
      </w:r>
      <w:r>
        <w:rPr>
          <w:spacing w:val="-6"/>
          <w:w w:val="105"/>
        </w:rPr>
        <w:t xml:space="preserve"> </w:t>
      </w:r>
      <w:r>
        <w:rPr>
          <w:w w:val="105"/>
        </w:rPr>
        <w:t>популяцию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биологический</w:t>
      </w:r>
      <w:r>
        <w:rPr>
          <w:spacing w:val="-3"/>
          <w:w w:val="105"/>
        </w:rPr>
        <w:t xml:space="preserve"> </w:t>
      </w:r>
      <w:r>
        <w:rPr>
          <w:w w:val="105"/>
        </w:rPr>
        <w:t>вид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-6"/>
          <w:w w:val="105"/>
        </w:rPr>
        <w:t xml:space="preserve"> </w:t>
      </w:r>
      <w:r>
        <w:rPr>
          <w:w w:val="105"/>
        </w:rPr>
        <w:t>признакам; описывать</w:t>
      </w:r>
      <w:r>
        <w:rPr>
          <w:spacing w:val="-58"/>
          <w:w w:val="105"/>
        </w:rPr>
        <w:t xml:space="preserve"> </w:t>
      </w:r>
      <w:r>
        <w:rPr>
          <w:w w:val="105"/>
        </w:rPr>
        <w:t>фенотип</w:t>
      </w:r>
      <w:r>
        <w:rPr>
          <w:spacing w:val="-7"/>
          <w:w w:val="105"/>
        </w:rPr>
        <w:t xml:space="preserve"> </w:t>
      </w:r>
      <w:r>
        <w:rPr>
          <w:w w:val="105"/>
        </w:rPr>
        <w:t>многоклеточных</w:t>
      </w:r>
      <w:r>
        <w:rPr>
          <w:spacing w:val="-5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морфологическому</w:t>
      </w:r>
      <w:r>
        <w:rPr>
          <w:spacing w:val="-5"/>
          <w:w w:val="105"/>
        </w:rPr>
        <w:t xml:space="preserve"> </w:t>
      </w:r>
      <w:r>
        <w:rPr>
          <w:w w:val="105"/>
        </w:rPr>
        <w:t>критерию;</w:t>
      </w:r>
    </w:p>
    <w:p w:rsidR="00FA512A" w:rsidRDefault="00891F82">
      <w:pPr>
        <w:pStyle w:val="a3"/>
        <w:spacing w:before="5"/>
        <w:ind w:left="878"/>
      </w:pPr>
      <w:r>
        <w:t>объяснять</w:t>
      </w:r>
      <w:r>
        <w:rPr>
          <w:spacing w:val="46"/>
        </w:rPr>
        <w:t xml:space="preserve"> </w:t>
      </w:r>
      <w:r>
        <w:t>многообразие</w:t>
      </w:r>
      <w:r>
        <w:rPr>
          <w:spacing w:val="40"/>
        </w:rPr>
        <w:t xml:space="preserve"> </w:t>
      </w:r>
      <w:r>
        <w:t>организмов,</w:t>
      </w:r>
      <w:r>
        <w:rPr>
          <w:spacing w:val="34"/>
        </w:rPr>
        <w:t xml:space="preserve"> </w:t>
      </w:r>
      <w:r>
        <w:t>применяя</w:t>
      </w:r>
      <w:r>
        <w:rPr>
          <w:spacing w:val="45"/>
        </w:rPr>
        <w:t xml:space="preserve"> </w:t>
      </w:r>
      <w:r>
        <w:t>эволюционную</w:t>
      </w:r>
      <w:r>
        <w:rPr>
          <w:spacing w:val="40"/>
        </w:rPr>
        <w:t xml:space="preserve"> </w:t>
      </w:r>
      <w:r>
        <w:t>теорию;</w:t>
      </w:r>
    </w:p>
    <w:p w:rsidR="00FA512A" w:rsidRDefault="00891F82">
      <w:pPr>
        <w:pStyle w:val="a3"/>
        <w:spacing w:before="9" w:line="247" w:lineRule="auto"/>
        <w:ind w:left="820" w:right="409" w:firstLine="57"/>
      </w:pPr>
      <w:r>
        <w:rPr>
          <w:w w:val="105"/>
        </w:rPr>
        <w:t xml:space="preserve">классифицировать </w:t>
      </w:r>
      <w:r>
        <w:rPr>
          <w:w w:val="105"/>
        </w:rPr>
        <w:t>биологические объекты на основании одного или 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существенных</w:t>
      </w:r>
      <w:r>
        <w:rPr>
          <w:spacing w:val="49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56"/>
          <w:w w:val="105"/>
        </w:rPr>
        <w:t xml:space="preserve"> </w:t>
      </w:r>
      <w:r>
        <w:rPr>
          <w:w w:val="105"/>
        </w:rPr>
        <w:t>(типы</w:t>
      </w:r>
      <w:r>
        <w:rPr>
          <w:spacing w:val="52"/>
          <w:w w:val="105"/>
        </w:rPr>
        <w:t xml:space="preserve"> </w:t>
      </w:r>
      <w:r>
        <w:rPr>
          <w:w w:val="105"/>
        </w:rPr>
        <w:t>питания,</w:t>
      </w:r>
      <w:r>
        <w:rPr>
          <w:spacing w:val="58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52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5"/>
          <w:w w:val="105"/>
        </w:rPr>
        <w:t xml:space="preserve"> </w:t>
      </w:r>
      <w:r>
        <w:rPr>
          <w:w w:val="105"/>
        </w:rPr>
        <w:t>размножения,</w:t>
      </w:r>
    </w:p>
    <w:p w:rsidR="00FA512A" w:rsidRDefault="00891F82">
      <w:pPr>
        <w:pStyle w:val="a3"/>
        <w:spacing w:before="10"/>
      </w:pPr>
      <w:r>
        <w:rPr>
          <w:w w:val="105"/>
        </w:rPr>
        <w:t>особенности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развития);</w:t>
      </w:r>
    </w:p>
    <w:p w:rsidR="00FA512A" w:rsidRDefault="00891F82">
      <w:pPr>
        <w:pStyle w:val="a3"/>
        <w:spacing w:before="9" w:line="249" w:lineRule="auto"/>
        <w:ind w:right="407" w:firstLine="778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заболеваний;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организмов;</w:t>
      </w:r>
    </w:p>
    <w:p w:rsidR="00FA512A" w:rsidRDefault="00891F82">
      <w:pPr>
        <w:pStyle w:val="a3"/>
        <w:spacing w:before="4" w:line="247" w:lineRule="auto"/>
        <w:ind w:right="405" w:firstLine="778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изменчивости;</w:t>
      </w:r>
    </w:p>
    <w:p w:rsidR="00FA512A" w:rsidRDefault="00891F82">
      <w:pPr>
        <w:pStyle w:val="a3"/>
        <w:spacing w:before="3" w:line="252" w:lineRule="auto"/>
        <w:ind w:right="390" w:firstLine="778"/>
      </w:pP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ненаследственную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изменчивость;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-58"/>
          <w:w w:val="105"/>
        </w:rPr>
        <w:t xml:space="preserve"> </w:t>
      </w:r>
      <w:r>
        <w:rPr>
          <w:w w:val="105"/>
        </w:rPr>
        <w:t>морфологические,</w:t>
      </w:r>
      <w:r>
        <w:rPr>
          <w:spacing w:val="1"/>
          <w:w w:val="105"/>
        </w:rPr>
        <w:t xml:space="preserve"> </w:t>
      </w:r>
      <w:r>
        <w:rPr>
          <w:w w:val="105"/>
        </w:rPr>
        <w:t>физиологические,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обитания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действию</w:t>
      </w:r>
      <w:r>
        <w:rPr>
          <w:spacing w:val="-2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факторов;</w:t>
      </w:r>
    </w:p>
    <w:p w:rsidR="00FA512A" w:rsidRDefault="00891F82">
      <w:pPr>
        <w:pStyle w:val="a3"/>
        <w:spacing w:line="252" w:lineRule="auto"/>
        <w:ind w:right="392" w:firstLine="778"/>
      </w:pP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переноса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экосистеме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(цепи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питания);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 доказательства необходимости сохранения биоразнообразия для устойчивого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2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5"/>
          <w:w w:val="105"/>
        </w:rPr>
        <w:t xml:space="preserve"> </w:t>
      </w:r>
      <w:r>
        <w:rPr>
          <w:w w:val="105"/>
        </w:rPr>
        <w:t>среды;</w:t>
      </w:r>
    </w:p>
    <w:p w:rsidR="00FA512A" w:rsidRDefault="00891F82">
      <w:pPr>
        <w:pStyle w:val="a3"/>
        <w:spacing w:line="252" w:lineRule="auto"/>
        <w:ind w:right="391" w:firstLine="778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задач;</w:t>
      </w:r>
    </w:p>
    <w:p w:rsidR="00FA512A" w:rsidRDefault="00891F82">
      <w:pPr>
        <w:pStyle w:val="a3"/>
        <w:spacing w:line="254" w:lineRule="auto"/>
        <w:ind w:right="410" w:firstLine="778"/>
      </w:pP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-5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3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данных;</w:t>
      </w:r>
    </w:p>
    <w:p w:rsidR="00FA512A" w:rsidRDefault="00891F82">
      <w:pPr>
        <w:pStyle w:val="a3"/>
        <w:spacing w:line="258" w:lineRule="exact"/>
        <w:ind w:left="878"/>
      </w:pPr>
      <w:r>
        <w:rPr>
          <w:w w:val="105"/>
        </w:rPr>
        <w:t>оценивать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роль</w:t>
      </w:r>
      <w:r>
        <w:rPr>
          <w:spacing w:val="38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43"/>
          <w:w w:val="105"/>
        </w:rPr>
        <w:t xml:space="preserve"> </w:t>
      </w:r>
      <w:r>
        <w:rPr>
          <w:w w:val="105"/>
        </w:rPr>
        <w:t>генетики,</w:t>
      </w:r>
      <w:r>
        <w:rPr>
          <w:spacing w:val="45"/>
          <w:w w:val="105"/>
        </w:rPr>
        <w:t xml:space="preserve"> </w:t>
      </w:r>
      <w:r>
        <w:rPr>
          <w:w w:val="105"/>
        </w:rPr>
        <w:t>селекции,</w:t>
      </w:r>
      <w:r>
        <w:rPr>
          <w:spacing w:val="36"/>
          <w:w w:val="105"/>
        </w:rPr>
        <w:t xml:space="preserve"> </w:t>
      </w:r>
      <w:r>
        <w:rPr>
          <w:w w:val="105"/>
        </w:rPr>
        <w:t>биотехнологии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практической</w:t>
      </w:r>
    </w:p>
    <w:p w:rsidR="00FA512A" w:rsidRDefault="00FA512A">
      <w:pPr>
        <w:spacing w:line="258" w:lineRule="exact"/>
        <w:sectPr w:rsidR="00FA512A">
          <w:pgSz w:w="11910" w:h="16850"/>
          <w:pgMar w:top="1120" w:right="460" w:bottom="280" w:left="1600" w:header="720" w:footer="720" w:gutter="0"/>
          <w:cols w:space="720"/>
        </w:sectPr>
      </w:pPr>
    </w:p>
    <w:p w:rsidR="00FA512A" w:rsidRDefault="00891F82">
      <w:pPr>
        <w:pStyle w:val="a3"/>
        <w:spacing w:before="71"/>
        <w:jc w:val="left"/>
      </w:pPr>
      <w:r>
        <w:rPr>
          <w:w w:val="105"/>
        </w:rPr>
        <w:lastRenderedPageBreak/>
        <w:t>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жизни;</w:t>
      </w:r>
    </w:p>
    <w:p w:rsidR="00FA512A" w:rsidRDefault="00891F82">
      <w:pPr>
        <w:pStyle w:val="a3"/>
        <w:tabs>
          <w:tab w:val="left" w:pos="2101"/>
        </w:tabs>
        <w:spacing w:before="16" w:line="249" w:lineRule="auto"/>
        <w:ind w:right="407" w:firstLine="778"/>
        <w:jc w:val="left"/>
      </w:pPr>
      <w:r>
        <w:rPr>
          <w:w w:val="105"/>
        </w:rPr>
        <w:t>объяснять</w:t>
      </w:r>
      <w:r>
        <w:rPr>
          <w:w w:val="105"/>
        </w:rPr>
        <w:tab/>
        <w:t>негативное</w:t>
      </w:r>
      <w:r>
        <w:rPr>
          <w:spacing w:val="49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49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57"/>
          <w:w w:val="105"/>
        </w:rPr>
        <w:t xml:space="preserve"> </w:t>
      </w:r>
      <w:r>
        <w:rPr>
          <w:w w:val="105"/>
        </w:rPr>
        <w:t>(алкоголя,</w:t>
      </w:r>
      <w:r>
        <w:rPr>
          <w:spacing w:val="58"/>
          <w:w w:val="105"/>
        </w:rPr>
        <w:t xml:space="preserve"> </w:t>
      </w:r>
      <w:r>
        <w:rPr>
          <w:w w:val="105"/>
        </w:rPr>
        <w:t>никотина,</w:t>
      </w:r>
      <w:r>
        <w:rPr>
          <w:spacing w:val="52"/>
          <w:w w:val="105"/>
        </w:rPr>
        <w:t xml:space="preserve"> </w:t>
      </w:r>
      <w:r>
        <w:rPr>
          <w:w w:val="105"/>
        </w:rPr>
        <w:t>наркотических</w:t>
      </w:r>
      <w:r>
        <w:rPr>
          <w:spacing w:val="-58"/>
          <w:w w:val="105"/>
        </w:rPr>
        <w:t xml:space="preserve"> </w:t>
      </w:r>
      <w:r>
        <w:rPr>
          <w:w w:val="105"/>
        </w:rPr>
        <w:t>веществ)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зародышевое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человека;</w:t>
      </w:r>
    </w:p>
    <w:p w:rsidR="00FA512A" w:rsidRDefault="00891F82">
      <w:pPr>
        <w:pStyle w:val="a3"/>
        <w:spacing w:line="262" w:lineRule="exact"/>
        <w:ind w:left="878"/>
        <w:jc w:val="left"/>
      </w:pPr>
      <w:r>
        <w:t>объяснять</w:t>
      </w:r>
      <w:r>
        <w:rPr>
          <w:spacing w:val="41"/>
        </w:rPr>
        <w:t xml:space="preserve"> </w:t>
      </w:r>
      <w:r>
        <w:t>последствия</w:t>
      </w:r>
      <w:r>
        <w:rPr>
          <w:spacing w:val="28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мутагенов;</w:t>
      </w:r>
    </w:p>
    <w:p w:rsidR="00FA512A" w:rsidRDefault="00891F82">
      <w:pPr>
        <w:pStyle w:val="a3"/>
        <w:spacing w:before="17"/>
        <w:ind w:left="878"/>
        <w:jc w:val="left"/>
      </w:pPr>
      <w:r>
        <w:t>объяснять</w:t>
      </w:r>
      <w:r>
        <w:rPr>
          <w:spacing w:val="51"/>
        </w:rPr>
        <w:t xml:space="preserve"> </w:t>
      </w:r>
      <w:r>
        <w:t>возможные</w:t>
      </w:r>
      <w:r>
        <w:rPr>
          <w:spacing w:val="31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наследственных</w:t>
      </w:r>
      <w:r>
        <w:rPr>
          <w:spacing w:val="43"/>
        </w:rPr>
        <w:t xml:space="preserve"> </w:t>
      </w:r>
      <w:r>
        <w:t>заболеваний.</w:t>
      </w:r>
    </w:p>
    <w:p w:rsidR="00FA512A" w:rsidRDefault="00FA512A">
      <w:pPr>
        <w:pStyle w:val="a3"/>
        <w:spacing w:before="2"/>
        <w:ind w:left="0"/>
        <w:jc w:val="left"/>
        <w:rPr>
          <w:sz w:val="25"/>
        </w:rPr>
      </w:pPr>
    </w:p>
    <w:p w:rsidR="00FA512A" w:rsidRDefault="00891F82">
      <w:pPr>
        <w:pStyle w:val="2"/>
      </w:pPr>
      <w:r>
        <w:rPr>
          <w:spacing w:val="-1"/>
          <w:w w:val="105"/>
        </w:rPr>
        <w:t>Выпускник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базовом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уровне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получит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возможность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научиться:</w:t>
      </w:r>
    </w:p>
    <w:p w:rsidR="00FA512A" w:rsidRDefault="00891F82">
      <w:pPr>
        <w:pStyle w:val="a3"/>
        <w:spacing w:before="10" w:line="247" w:lineRule="auto"/>
        <w:ind w:right="385" w:firstLine="778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фактам,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явлениям,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закономерностям,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6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-7"/>
          <w:w w:val="105"/>
        </w:rPr>
        <w:t xml:space="preserve"> </w:t>
      </w:r>
      <w:r>
        <w:rPr>
          <w:w w:val="105"/>
        </w:rPr>
        <w:t>теории</w:t>
      </w:r>
      <w:r>
        <w:rPr>
          <w:spacing w:val="-8"/>
          <w:w w:val="105"/>
        </w:rPr>
        <w:t xml:space="preserve"> </w:t>
      </w:r>
      <w:r>
        <w:rPr>
          <w:w w:val="105"/>
        </w:rPr>
        <w:t>(клеточную,</w:t>
      </w:r>
      <w:r>
        <w:rPr>
          <w:spacing w:val="-6"/>
          <w:w w:val="105"/>
        </w:rPr>
        <w:t xml:space="preserve"> </w:t>
      </w:r>
      <w:r>
        <w:rPr>
          <w:w w:val="105"/>
        </w:rPr>
        <w:t>эволюционную),</w:t>
      </w:r>
      <w:r>
        <w:rPr>
          <w:spacing w:val="-7"/>
          <w:w w:val="105"/>
        </w:rPr>
        <w:t xml:space="preserve"> </w:t>
      </w:r>
      <w:r>
        <w:rPr>
          <w:w w:val="105"/>
        </w:rPr>
        <w:t>учение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58"/>
          <w:w w:val="105"/>
        </w:rPr>
        <w:t xml:space="preserve"> </w:t>
      </w:r>
      <w:r>
        <w:rPr>
          <w:w w:val="105"/>
        </w:rPr>
        <w:t>биосфере,</w:t>
      </w:r>
      <w:r>
        <w:rPr>
          <w:spacing w:val="-7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-1"/>
          <w:w w:val="105"/>
        </w:rPr>
        <w:t xml:space="preserve"> </w:t>
      </w:r>
      <w:r>
        <w:rPr>
          <w:w w:val="105"/>
        </w:rPr>
        <w:t>наследственности, закономерности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изменчивости;</w:t>
      </w:r>
    </w:p>
    <w:p w:rsidR="00FA512A" w:rsidRDefault="00891F82">
      <w:pPr>
        <w:pStyle w:val="a3"/>
        <w:spacing w:before="11" w:line="247" w:lineRule="auto"/>
        <w:ind w:left="878" w:right="1221"/>
        <w:jc w:val="left"/>
      </w:pPr>
      <w:r>
        <w:rPr>
          <w:w w:val="105"/>
        </w:rPr>
        <w:t>характеризовать современные направления в развитии биологии;</w:t>
      </w:r>
      <w:r>
        <w:rPr>
          <w:spacing w:val="1"/>
          <w:w w:val="105"/>
        </w:rPr>
        <w:t xml:space="preserve"> </w:t>
      </w:r>
      <w:r>
        <w:t>описывать</w:t>
      </w:r>
      <w:r>
        <w:rPr>
          <w:spacing w:val="37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возможное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практической</w:t>
      </w:r>
      <w:r>
        <w:rPr>
          <w:spacing w:val="43"/>
        </w:rPr>
        <w:t xml:space="preserve"> </w:t>
      </w:r>
      <w:r>
        <w:t>деятельности;</w:t>
      </w:r>
      <w:r>
        <w:rPr>
          <w:spacing w:val="-55"/>
        </w:rPr>
        <w:t xml:space="preserve"> </w:t>
      </w:r>
      <w:r>
        <w:rPr>
          <w:w w:val="105"/>
        </w:rPr>
        <w:t>сравнивать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способы деления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клетки</w:t>
      </w:r>
      <w:r>
        <w:rPr>
          <w:spacing w:val="4"/>
          <w:w w:val="105"/>
        </w:rPr>
        <w:t xml:space="preserve"> </w:t>
      </w:r>
      <w:r>
        <w:rPr>
          <w:w w:val="105"/>
        </w:rPr>
        <w:t>(митоз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мейоз);</w:t>
      </w:r>
    </w:p>
    <w:p w:rsidR="00FA512A" w:rsidRDefault="00891F82">
      <w:pPr>
        <w:pStyle w:val="a3"/>
        <w:spacing w:before="11" w:line="247" w:lineRule="auto"/>
        <w:ind w:right="394" w:firstLine="778"/>
      </w:pP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 на построение фрагмента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второй цепи ДНК по предложенному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фрагменту</w:t>
      </w:r>
      <w:r>
        <w:rPr>
          <w:spacing w:val="-8"/>
          <w:w w:val="105"/>
        </w:rPr>
        <w:t xml:space="preserve"> </w:t>
      </w:r>
      <w:r>
        <w:rPr>
          <w:w w:val="105"/>
        </w:rPr>
        <w:t>первой,</w:t>
      </w:r>
      <w:r>
        <w:rPr>
          <w:spacing w:val="-6"/>
          <w:w w:val="105"/>
        </w:rPr>
        <w:t xml:space="preserve"> </w:t>
      </w:r>
      <w:r>
        <w:rPr>
          <w:w w:val="105"/>
        </w:rPr>
        <w:t>иРНК</w:t>
      </w:r>
      <w:r>
        <w:rPr>
          <w:spacing w:val="-3"/>
          <w:w w:val="105"/>
        </w:rPr>
        <w:t xml:space="preserve"> </w:t>
      </w:r>
      <w:r>
        <w:rPr>
          <w:w w:val="105"/>
        </w:rPr>
        <w:t>(мРНК)</w:t>
      </w:r>
      <w:r>
        <w:rPr>
          <w:spacing w:val="2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участку ДНК;</w:t>
      </w:r>
    </w:p>
    <w:p w:rsidR="00FA512A" w:rsidRDefault="00891F82">
      <w:pPr>
        <w:pStyle w:val="a3"/>
        <w:spacing w:before="2" w:line="252" w:lineRule="auto"/>
        <w:ind w:right="393" w:firstLine="778"/>
      </w:pPr>
      <w:r>
        <w:rPr>
          <w:w w:val="105"/>
        </w:rPr>
        <w:t>решать задачи на определение количества хромосом в соматических и половых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клетках,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3"/>
          <w:w w:val="105"/>
        </w:rPr>
        <w:t xml:space="preserve"> </w:t>
      </w:r>
      <w:r>
        <w:rPr>
          <w:w w:val="105"/>
        </w:rPr>
        <w:t>так</w:t>
      </w:r>
      <w:r>
        <w:rPr>
          <w:w w:val="105"/>
        </w:rPr>
        <w:t>же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клетках</w:t>
      </w:r>
      <w:r>
        <w:rPr>
          <w:spacing w:val="-8"/>
          <w:w w:val="105"/>
        </w:rPr>
        <w:t xml:space="preserve"> </w:t>
      </w:r>
      <w:r>
        <w:rPr>
          <w:w w:val="105"/>
        </w:rPr>
        <w:t>перед</w:t>
      </w:r>
      <w:r>
        <w:rPr>
          <w:spacing w:val="3"/>
          <w:w w:val="105"/>
        </w:rPr>
        <w:t xml:space="preserve"> </w:t>
      </w:r>
      <w:r>
        <w:rPr>
          <w:w w:val="105"/>
        </w:rPr>
        <w:t>началом</w:t>
      </w:r>
      <w:r>
        <w:rPr>
          <w:spacing w:val="-4"/>
          <w:w w:val="105"/>
        </w:rPr>
        <w:t xml:space="preserve"> </w:t>
      </w:r>
      <w:r>
        <w:rPr>
          <w:w w:val="105"/>
        </w:rPr>
        <w:t>деления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(мейоза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митоза)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окончании</w:t>
      </w:r>
      <w:r>
        <w:rPr>
          <w:spacing w:val="-58"/>
          <w:w w:val="105"/>
        </w:rPr>
        <w:t xml:space="preserve"> </w:t>
      </w:r>
      <w:r>
        <w:rPr>
          <w:w w:val="105"/>
        </w:rPr>
        <w:t>(для</w:t>
      </w:r>
      <w:r>
        <w:rPr>
          <w:spacing w:val="-6"/>
          <w:w w:val="105"/>
        </w:rPr>
        <w:t xml:space="preserve"> </w:t>
      </w:r>
      <w:r>
        <w:rPr>
          <w:w w:val="105"/>
        </w:rPr>
        <w:t>многоклеточных организмов);</w:t>
      </w:r>
    </w:p>
    <w:p w:rsidR="00FA512A" w:rsidRDefault="00891F82">
      <w:pPr>
        <w:pStyle w:val="a3"/>
        <w:spacing w:line="252" w:lineRule="auto"/>
        <w:ind w:right="395" w:firstLine="778"/>
      </w:pPr>
      <w:r>
        <w:rPr>
          <w:w w:val="105"/>
        </w:rPr>
        <w:t>решать генетические задачи на моногибридное скрещивание, составлять схемы</w:t>
      </w:r>
      <w:r>
        <w:rPr>
          <w:spacing w:val="1"/>
          <w:w w:val="105"/>
        </w:rPr>
        <w:t xml:space="preserve"> </w:t>
      </w:r>
      <w:r>
        <w:rPr>
          <w:w w:val="105"/>
        </w:rPr>
        <w:t>моногибридного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скрещивания,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применяя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58"/>
          <w:w w:val="105"/>
        </w:rPr>
        <w:t xml:space="preserve"> </w:t>
      </w:r>
      <w:r>
        <w:rPr>
          <w:w w:val="105"/>
        </w:rPr>
        <w:t>биологическую</w:t>
      </w:r>
      <w:r>
        <w:rPr>
          <w:spacing w:val="5"/>
          <w:w w:val="105"/>
        </w:rPr>
        <w:t xml:space="preserve"> </w:t>
      </w:r>
      <w:r>
        <w:rPr>
          <w:w w:val="105"/>
        </w:rPr>
        <w:t>терминологию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символику;</w:t>
      </w:r>
    </w:p>
    <w:p w:rsidR="00FA512A" w:rsidRDefault="00891F82">
      <w:pPr>
        <w:pStyle w:val="a3"/>
        <w:spacing w:line="254" w:lineRule="auto"/>
        <w:ind w:right="390" w:firstLine="778"/>
      </w:pPr>
      <w:r>
        <w:t>устанавливать тип наследования и характер проявления признака по заданной схеме</w:t>
      </w:r>
      <w:r>
        <w:rPr>
          <w:spacing w:val="1"/>
        </w:rPr>
        <w:t xml:space="preserve"> </w:t>
      </w:r>
      <w:r>
        <w:rPr>
          <w:w w:val="105"/>
        </w:rPr>
        <w:t>родословной,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применяя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-6"/>
          <w:w w:val="105"/>
        </w:rPr>
        <w:t xml:space="preserve"> </w:t>
      </w:r>
      <w:r>
        <w:rPr>
          <w:w w:val="105"/>
        </w:rPr>
        <w:t>наследственности;</w:t>
      </w:r>
    </w:p>
    <w:p w:rsidR="00FA512A" w:rsidRDefault="00891F82">
      <w:pPr>
        <w:pStyle w:val="a3"/>
        <w:spacing w:line="252" w:lineRule="auto"/>
        <w:ind w:right="389" w:firstLine="778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иологических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целых</w:t>
      </w:r>
      <w:r>
        <w:rPr>
          <w:spacing w:val="-8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-2"/>
          <w:w w:val="105"/>
        </w:rPr>
        <w:t xml:space="preserve"> </w:t>
      </w:r>
      <w:r>
        <w:rPr>
          <w:w w:val="105"/>
        </w:rPr>
        <w:t>сообществ.</w:t>
      </w:r>
    </w:p>
    <w:p w:rsidR="00FA512A" w:rsidRDefault="00FA512A">
      <w:pPr>
        <w:spacing w:line="252" w:lineRule="auto"/>
        <w:sectPr w:rsidR="00FA512A">
          <w:pgSz w:w="11910" w:h="16850"/>
          <w:pgMar w:top="1060" w:right="460" w:bottom="280" w:left="1600" w:header="720" w:footer="720" w:gutter="0"/>
          <w:cols w:space="720"/>
        </w:sectPr>
      </w:pPr>
    </w:p>
    <w:p w:rsidR="00FA512A" w:rsidRDefault="00891F82">
      <w:pPr>
        <w:spacing w:before="71" w:after="8" w:line="242" w:lineRule="auto"/>
        <w:ind w:left="7377" w:right="4006" w:hanging="3307"/>
        <w:rPr>
          <w:b/>
          <w:sz w:val="28"/>
        </w:rPr>
      </w:pPr>
      <w:r>
        <w:rPr>
          <w:b/>
          <w:spacing w:val="-1"/>
          <w:sz w:val="28"/>
        </w:rPr>
        <w:lastRenderedPageBreak/>
        <w:t>Поурочно-тематическое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«Биологии»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551"/>
        </w:trPr>
        <w:tc>
          <w:tcPr>
            <w:tcW w:w="540" w:type="dxa"/>
            <w:vMerge w:val="restart"/>
          </w:tcPr>
          <w:p w:rsidR="00FA512A" w:rsidRDefault="00891F82">
            <w:pPr>
              <w:pStyle w:val="TableParagraph"/>
              <w:spacing w:line="249" w:lineRule="auto"/>
              <w:ind w:left="110" w:right="89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2154" w:type="dxa"/>
            <w:vMerge w:val="restart"/>
          </w:tcPr>
          <w:p w:rsidR="00FA512A" w:rsidRDefault="00891F82">
            <w:pPr>
              <w:pStyle w:val="TableParagraph"/>
              <w:tabs>
                <w:tab w:val="left" w:pos="1470"/>
                <w:tab w:val="left" w:pos="1908"/>
              </w:tabs>
              <w:spacing w:line="249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урока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2140" w:type="dxa"/>
            <w:vMerge w:val="restart"/>
          </w:tcPr>
          <w:p w:rsidR="00FA512A" w:rsidRDefault="00891F82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Тип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</w:t>
            </w:r>
          </w:p>
        </w:tc>
        <w:tc>
          <w:tcPr>
            <w:tcW w:w="6514" w:type="dxa"/>
            <w:gridSpan w:val="2"/>
          </w:tcPr>
          <w:p w:rsidR="00FA512A" w:rsidRDefault="00891F82">
            <w:pPr>
              <w:pStyle w:val="TableParagraph"/>
              <w:ind w:left="1449"/>
              <w:rPr>
                <w:sz w:val="23"/>
              </w:rPr>
            </w:pPr>
            <w:r>
              <w:rPr>
                <w:sz w:val="23"/>
              </w:rPr>
              <w:t>Планируемые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</w:p>
        </w:tc>
        <w:tc>
          <w:tcPr>
            <w:tcW w:w="1276" w:type="dxa"/>
            <w:vMerge w:val="restart"/>
          </w:tcPr>
          <w:p w:rsidR="00FA512A" w:rsidRDefault="00891F82">
            <w:pPr>
              <w:pStyle w:val="TableParagraph"/>
              <w:spacing w:line="249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1276" w:type="dxa"/>
            <w:vMerge w:val="restart"/>
          </w:tcPr>
          <w:p w:rsidR="00FA512A" w:rsidRDefault="00891F82">
            <w:pPr>
              <w:pStyle w:val="TableParagraph"/>
              <w:spacing w:line="249" w:lineRule="auto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нагляднос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Домашне</w:t>
            </w:r>
          </w:p>
          <w:p w:rsidR="00FA512A" w:rsidRDefault="00891F82">
            <w:pPr>
              <w:pStyle w:val="TableParagraph"/>
              <w:spacing w:before="2"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задание</w:t>
            </w:r>
          </w:p>
        </w:tc>
        <w:tc>
          <w:tcPr>
            <w:tcW w:w="1846" w:type="dxa"/>
            <w:gridSpan w:val="2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Даты</w:t>
            </w:r>
          </w:p>
          <w:p w:rsidR="00FA512A" w:rsidRDefault="00891F82">
            <w:pPr>
              <w:pStyle w:val="TableParagraph"/>
              <w:spacing w:before="9"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проведения</w:t>
            </w:r>
          </w:p>
        </w:tc>
      </w:tr>
      <w:tr w:rsidR="00FA512A">
        <w:trPr>
          <w:trHeight w:val="818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line="247" w:lineRule="auto"/>
              <w:ind w:left="743" w:hanging="548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ind w:left="1554" w:right="15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(УУД)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</w:p>
        </w:tc>
        <w:tc>
          <w:tcPr>
            <w:tcW w:w="851" w:type="dxa"/>
          </w:tcPr>
          <w:p w:rsidR="00FA512A" w:rsidRDefault="00891F82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Факт</w:t>
            </w:r>
          </w:p>
        </w:tc>
      </w:tr>
      <w:tr w:rsidR="00FA512A">
        <w:trPr>
          <w:trHeight w:val="321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FA512A">
        <w:trPr>
          <w:trHeight w:val="266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Введение.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Метапредметные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Тест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Учебник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  <w:rPr>
                <w:sz w:val="24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Вводный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учебной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Познавательные</w:t>
            </w:r>
            <w:r>
              <w:rPr>
                <w:sz w:val="23"/>
              </w:rPr>
              <w:t>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общеучебные</w:t>
            </w:r>
            <w:r>
              <w:rPr>
                <w:sz w:val="23"/>
              </w:rPr>
              <w:t>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Входной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с.3,: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инструктаж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ТБ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Объяснять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зависимость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осуществлять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постановку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сообщени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жизнедеятельности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формулирование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проблемы;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каждого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i/>
                <w:sz w:val="23"/>
              </w:rPr>
              <w:t>коммуникативные</w:t>
            </w:r>
            <w:r>
              <w:rPr>
                <w:sz w:val="23"/>
              </w:rPr>
              <w:t>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планировать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Линнее,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всеобщих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учебное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сотрудничество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Аристоте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природы.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учителем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сверстниками,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ле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адекватно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речевые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средства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аргументации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i/>
                <w:sz w:val="23"/>
              </w:rPr>
              <w:t>регулятивные</w:t>
            </w:r>
            <w:r>
              <w:rPr>
                <w:sz w:val="23"/>
              </w:rPr>
              <w:t>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принимать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учебную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задачу;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адекватно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воспринимать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учителя;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планирование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составлять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осуществление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поставленные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вопросы.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Личностные</w:t>
            </w:r>
            <w:r>
              <w:rPr>
                <w:spacing w:val="-1"/>
                <w:w w:val="105"/>
                <w:sz w:val="23"/>
              </w:rPr>
              <w:t>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самоопределение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знаний,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дальнейшему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естественных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наук;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проявление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любознательности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изучению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5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естественных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наук</w:t>
            </w: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</w:tbl>
    <w:p w:rsidR="00FA512A" w:rsidRDefault="00FA512A">
      <w:pPr>
        <w:rPr>
          <w:sz w:val="2"/>
          <w:szCs w:val="2"/>
        </w:rPr>
        <w:sectPr w:rsidR="00FA512A">
          <w:pgSz w:w="16850" w:h="11910" w:orient="landscape"/>
          <w:pgMar w:top="76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321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FA512A">
        <w:trPr>
          <w:trHeight w:val="321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идей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FA512A">
        <w:trPr>
          <w:trHeight w:val="273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Давать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определения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сообщени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  <w:rPr>
                <w:sz w:val="24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додарвиновский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новых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эволюция,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Сообщен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§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349"/>
              </w:tabs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период.</w:t>
            </w:r>
            <w:r>
              <w:rPr>
                <w:w w:val="105"/>
                <w:sz w:val="23"/>
              </w:rPr>
              <w:tab/>
              <w:t>Работа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креационизм,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Называть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К.Линнея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трансформизм,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биологической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классификация,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Объяснять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таксоны.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научного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Давать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определения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эволюционных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идей.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0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термина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4" w:line="246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Формулировать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законы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«эволюция»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Ш.Бонне.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«Упражнение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неупражнение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органов»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«Наследование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сущности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благоприятных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признаков».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развитии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(Конфуций,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Объяснять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Диоген,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Фалес,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неживой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мировоззрения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Анаксагор,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Демокрит,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Пифагор,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Гиппократ,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Аристотель).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Господство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идеалистических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идей.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Закономерности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«Система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Линнея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эволюция.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Критика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теории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Ж.Б.Ламарка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современниками.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Законы</w:t>
            </w:r>
            <w:r>
              <w:rPr>
                <w:spacing w:val="-2"/>
                <w:w w:val="105"/>
                <w:sz w:val="23"/>
              </w:rPr>
              <w:t>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«Упражнение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неупражнение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органов»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1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before="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«Наследование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</w:tbl>
    <w:p w:rsidR="00FA512A" w:rsidRDefault="00FA512A">
      <w:pPr>
        <w:rPr>
          <w:sz w:val="2"/>
          <w:szCs w:val="2"/>
        </w:r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1106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благоприятных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признаков».</w:t>
            </w:r>
          </w:p>
          <w:p w:rsidR="00FA512A" w:rsidRDefault="00891F82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Теории</w:t>
            </w:r>
            <w:r>
              <w:rPr>
                <w:sz w:val="23"/>
              </w:rPr>
              <w:t>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Эволюционная</w:t>
            </w:r>
          </w:p>
          <w:p w:rsidR="00FA512A" w:rsidRDefault="00891F82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теория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Ж.Б.Ламарка</w:t>
            </w:r>
          </w:p>
        </w:tc>
        <w:tc>
          <w:tcPr>
            <w:tcW w:w="382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3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Эволюционная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Давать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определения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Сообщени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571"/>
              </w:tabs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  <w:t>Ж.Б.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новых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эволюционная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Сообщен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я 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§ 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2,  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Ламарка.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палеонтология,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Называть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естественно-научные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Предпосылки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определённая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социально-экономические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возникновения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изменчивость,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предпосылки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возникновения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341"/>
              </w:tabs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учения</w:t>
            </w:r>
            <w:r>
              <w:rPr>
                <w:w w:val="105"/>
                <w:sz w:val="23"/>
              </w:rPr>
              <w:tab/>
              <w:t>Чарлза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неопределённая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учения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Ч.Дарвина.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Дарвина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изменчивость.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Объяснять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Естественно-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научного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научные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мировоззрения.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Находить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Предпосылки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источниках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возникновения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5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Ч.Дарвина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6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Эволюционная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Комбинированны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Давать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определения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341"/>
              </w:tabs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теория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Чарлза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искусственный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Сообщен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Дарвина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наследственная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Называть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изменчивость,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Ч.Дарвина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существование,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отборе.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Характеризовать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сущность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Факты</w:t>
            </w:r>
            <w:r>
              <w:rPr>
                <w:spacing w:val="-1"/>
                <w:w w:val="105"/>
                <w:sz w:val="23"/>
              </w:rPr>
              <w:t>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действия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искусственного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отбора.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эволюционной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Сравнивать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естественно-научной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выводы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сравнения.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Объяснять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эволюционной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современной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естественнонаучной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искусственный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картины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Теории</w:t>
            </w:r>
            <w:r>
              <w:rPr>
                <w:sz w:val="23"/>
              </w:rPr>
              <w:t>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Эволюционная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5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теория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</w:tbl>
    <w:p w:rsidR="00FA512A" w:rsidRDefault="00FA512A">
      <w:pPr>
        <w:rPr>
          <w:sz w:val="2"/>
          <w:szCs w:val="2"/>
        </w:r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278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Тема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1.2.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Современное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эволюционное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учение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(9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часов)</w:t>
            </w:r>
          </w:p>
        </w:tc>
      </w:tr>
      <w:tr w:rsidR="00FA512A">
        <w:trPr>
          <w:trHeight w:val="270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Вид: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Комбинированны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Давать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определения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5,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структура.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ИОТ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вид,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генофонд,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популяция.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Характеризовать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вида.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Доделать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лабораторных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Объекты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Обосновывать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Проверка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ЛР(если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практических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sz w:val="23"/>
              </w:rPr>
              <w:t>Гербарные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определения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экземпляры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совокупности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критериев.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Изучение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Составлять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характеристику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морфологического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критерия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критерии.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критериев.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живых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растениях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видов-двойников,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репродуктивная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материалах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изоляция,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неравномерное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распределение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8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пределах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ареала.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3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Популяция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Давать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определения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6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структурная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новых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вид,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популяция,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единица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генофонд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популяции.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Характеризовать</w:t>
            </w:r>
            <w:r>
              <w:rPr>
                <w:sz w:val="23"/>
              </w:rPr>
              <w:t>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-популяцию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Объекты</w:t>
            </w:r>
            <w:r>
              <w:rPr>
                <w:sz w:val="23"/>
              </w:rPr>
              <w:t>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Популяция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структурную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Популяция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популяцию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единицу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эволюции.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структурная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Находить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информацию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вида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популяциях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источниках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критически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Эволюционные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оценивать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8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популяциях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547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10" w:right="207"/>
              <w:rPr>
                <w:sz w:val="23"/>
              </w:rPr>
            </w:pPr>
            <w:r>
              <w:rPr>
                <w:w w:val="105"/>
                <w:sz w:val="23"/>
              </w:rPr>
              <w:t>Факторы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  <w:p w:rsidR="00FA512A" w:rsidRDefault="00891F82">
            <w:pPr>
              <w:pStyle w:val="TableParagraph"/>
              <w:spacing w:before="2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наследственная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6" w:right="297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5" w:right="100"/>
              <w:rPr>
                <w:sz w:val="23"/>
              </w:rPr>
            </w:pPr>
            <w:r>
              <w:rPr>
                <w:w w:val="105"/>
                <w:sz w:val="23"/>
              </w:rPr>
              <w:t>§8,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изменчивость,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мутации,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Называть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популяционные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Характеризовать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факторы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дрейф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изоляция.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эволюции.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75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Факторы</w:t>
            </w:r>
            <w:r>
              <w:rPr>
                <w:sz w:val="23"/>
              </w:rPr>
              <w:t>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Движущие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Объяснять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</w:tbl>
    <w:p w:rsidR="00FA512A" w:rsidRDefault="00FA512A">
      <w:pPr>
        <w:rPr>
          <w:sz w:val="2"/>
          <w:szCs w:val="2"/>
        </w:r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273"/>
        </w:trPr>
        <w:tc>
          <w:tcPr>
            <w:tcW w:w="540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силы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(факторы)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изменяемости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видов.</w:t>
            </w:r>
          </w:p>
        </w:tc>
        <w:tc>
          <w:tcPr>
            <w:tcW w:w="1276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3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Выявлять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изменчивость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генофонд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одного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популяции.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Процессы,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Эволюционные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популяциях: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мутационный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популяционные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волны,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8"/>
        </w:trPr>
        <w:tc>
          <w:tcPr>
            <w:tcW w:w="5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дрейф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изоляция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547"/>
        </w:trPr>
        <w:tc>
          <w:tcPr>
            <w:tcW w:w="5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154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10" w:right="207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отбор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</w:p>
        </w:tc>
        <w:tc>
          <w:tcPr>
            <w:tcW w:w="2140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  <w:p w:rsidR="00FA512A" w:rsidRDefault="00891F82">
            <w:pPr>
              <w:pStyle w:val="TableParagraph"/>
              <w:spacing w:before="2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борьба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382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74" w:lineRule="exact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</w:p>
        </w:tc>
        <w:tc>
          <w:tcPr>
            <w:tcW w:w="1276" w:type="dxa"/>
            <w:tcBorders>
              <w:bottom w:val="nil"/>
            </w:tcBorders>
          </w:tcPr>
          <w:p w:rsidR="00FA512A" w:rsidRDefault="00891F82">
            <w:pPr>
              <w:pStyle w:val="TableParagraph"/>
              <w:spacing w:line="27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 9,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вопросы,</w:t>
            </w:r>
          </w:p>
        </w:tc>
        <w:tc>
          <w:tcPr>
            <w:tcW w:w="995" w:type="dxa"/>
            <w:vMerge w:val="restart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движущая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существование,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Называть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доделать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эволюции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существование.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Проверка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(если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движущий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ЛР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изменчивости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стабилизирующий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-естественный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отбор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результат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особей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отбор.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борьбы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существование;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7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вида</w:t>
            </w: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Движущие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-формы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силы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(факторы)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Сравнивать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действие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движущего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стабилизирующего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генофонд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делать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выводы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популяции.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сравнения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главная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движущая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7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эволюции.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Направленный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эволюционный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7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before="1"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закрепления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263"/>
        </w:trPr>
        <w:tc>
          <w:tcPr>
            <w:tcW w:w="5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A512A" w:rsidRDefault="00891F82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определённых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12A" w:rsidRDefault="00FA512A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  <w:tr w:rsidR="00FA512A">
        <w:trPr>
          <w:trHeight w:val="549"/>
        </w:trPr>
        <w:tc>
          <w:tcPr>
            <w:tcW w:w="540" w:type="dxa"/>
            <w:tcBorders>
              <w:top w:val="nil"/>
            </w:tcBorders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  <w:tcBorders>
              <w:top w:val="nil"/>
            </w:tcBorders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  <w:tcBorders>
              <w:top w:val="nil"/>
            </w:tcBorders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  <w:tcBorders>
              <w:top w:val="nil"/>
            </w:tcBorders>
          </w:tcPr>
          <w:p w:rsidR="00FA512A" w:rsidRDefault="00891F82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изменений</w:t>
            </w:r>
          </w:p>
        </w:tc>
        <w:tc>
          <w:tcPr>
            <w:tcW w:w="3826" w:type="dxa"/>
            <w:tcBorders>
              <w:top w:val="nil"/>
            </w:tcBorders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A512A" w:rsidRDefault="00FA512A">
            <w:pPr>
              <w:rPr>
                <w:sz w:val="2"/>
                <w:szCs w:val="2"/>
              </w:rPr>
            </w:pPr>
          </w:p>
        </w:tc>
      </w:tr>
    </w:tbl>
    <w:p w:rsidR="00FA512A" w:rsidRDefault="00FA512A">
      <w:pPr>
        <w:rPr>
          <w:sz w:val="2"/>
          <w:szCs w:val="2"/>
        </w:r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5523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2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Адаптация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условиям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результат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</w:p>
          <w:p w:rsidR="00FA512A" w:rsidRDefault="00891F82">
            <w:pPr>
              <w:pStyle w:val="TableParagraph"/>
              <w:spacing w:before="6" w:line="249" w:lineRule="auto"/>
              <w:ind w:left="110" w:right="145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приспособлений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 обитания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поведенческие).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</w:t>
            </w:r>
            <w:r>
              <w:rPr>
                <w:sz w:val="23"/>
              </w:rPr>
              <w:t>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адаптации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многообразие, виды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(морфологические,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физиологические,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поведенческие).</w:t>
            </w:r>
          </w:p>
          <w:p w:rsidR="00FA512A" w:rsidRDefault="00891F82">
            <w:pPr>
              <w:pStyle w:val="TableParagraph"/>
              <w:spacing w:before="6" w:line="249" w:lineRule="auto"/>
              <w:ind w:left="109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Приспособленность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 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функционирования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конкретным условиям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обитания.</w:t>
            </w:r>
          </w:p>
          <w:p w:rsidR="00FA512A" w:rsidRDefault="00891F82">
            <w:pPr>
              <w:pStyle w:val="TableParagraph"/>
              <w:spacing w:before="5" w:line="249" w:lineRule="auto"/>
              <w:ind w:left="109" w:right="127"/>
              <w:rPr>
                <w:sz w:val="23"/>
              </w:rPr>
            </w:pPr>
            <w:r>
              <w:rPr>
                <w:w w:val="105"/>
                <w:sz w:val="23"/>
              </w:rPr>
              <w:t>Адаптация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эволюции.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 адаптаций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Процессы</w:t>
            </w:r>
            <w:r>
              <w:rPr>
                <w:sz w:val="23"/>
              </w:rPr>
              <w:t>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Процесс</w:t>
            </w:r>
          </w:p>
          <w:p w:rsidR="00FA512A" w:rsidRDefault="00891F82">
            <w:pPr>
              <w:pStyle w:val="TableParagraph"/>
              <w:spacing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приспособленности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2" w:lineRule="auto"/>
              <w:ind w:left="108" w:right="194" w:firstLine="5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>: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закономерный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эволюции; виды адаптаций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Объяснять </w:t>
            </w:r>
            <w:r>
              <w:rPr>
                <w:w w:val="105"/>
                <w:sz w:val="23"/>
              </w:rPr>
              <w:t>взаимосвязи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окружающей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среды:</w:t>
            </w:r>
          </w:p>
          <w:p w:rsidR="00FA512A" w:rsidRDefault="00891F82">
            <w:pPr>
              <w:pStyle w:val="TableParagraph"/>
              <w:spacing w:line="252" w:lineRule="auto"/>
              <w:ind w:left="108" w:right="812"/>
              <w:rPr>
                <w:sz w:val="23"/>
              </w:rPr>
            </w:pPr>
            <w:r>
              <w:rPr>
                <w:w w:val="105"/>
                <w:sz w:val="23"/>
              </w:rPr>
              <w:t>-механизм возникновения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адаптаций;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-относительный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приспособлений.</w:t>
            </w:r>
          </w:p>
          <w:p w:rsidR="00FA512A" w:rsidRDefault="00891F82">
            <w:pPr>
              <w:pStyle w:val="TableParagraph"/>
              <w:spacing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Выявлять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приспособленность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 к среде обитания.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Определять </w:t>
            </w:r>
            <w:r>
              <w:rPr>
                <w:w w:val="105"/>
                <w:sz w:val="23"/>
              </w:rPr>
              <w:t>относительный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 w:line="249" w:lineRule="auto"/>
              <w:ind w:left="106" w:right="188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тетрадью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before="1" w:line="254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10,</w:t>
            </w:r>
          </w:p>
          <w:p w:rsidR="00FA512A" w:rsidRDefault="00891F82">
            <w:pPr>
              <w:pStyle w:val="TableParagraph"/>
              <w:spacing w:before="9" w:line="249" w:lineRule="auto"/>
              <w:ind w:left="105" w:right="223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 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3037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082"/>
              </w:tabs>
              <w:spacing w:before="7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Видообразование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результат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5" w:line="247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понятия: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видообразование,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видообразование,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видообразование.</w:t>
            </w:r>
          </w:p>
          <w:p w:rsidR="00FA512A" w:rsidRDefault="00891F82">
            <w:pPr>
              <w:pStyle w:val="TableParagraph"/>
              <w:spacing w:before="15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9" w:line="252" w:lineRule="auto"/>
              <w:ind w:left="109" w:right="531"/>
              <w:rPr>
                <w:sz w:val="23"/>
              </w:rPr>
            </w:pPr>
            <w:r>
              <w:rPr>
                <w:sz w:val="23"/>
              </w:rPr>
              <w:t>Видообразование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Видообразование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7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before="3" w:line="252" w:lineRule="auto"/>
              <w:ind w:left="108" w:right="19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Называть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видообразования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приводить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примеры.</w:t>
            </w:r>
          </w:p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Описывать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механизм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видообразования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11,</w:t>
            </w:r>
          </w:p>
          <w:p w:rsidR="00FA512A" w:rsidRDefault="00891F82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559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Сохранение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многообразия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  <w:p w:rsidR="00FA512A" w:rsidRDefault="00891F82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биологический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74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74" w:lineRule="exact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12,</w:t>
            </w:r>
          </w:p>
          <w:p w:rsidR="00FA512A" w:rsidRDefault="00891F82">
            <w:pPr>
              <w:pStyle w:val="TableParagraph"/>
              <w:spacing w:before="9" w:line="258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4694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907"/>
                <w:tab w:val="left" w:pos="1450"/>
              </w:tabs>
              <w:spacing w:before="7" w:line="249" w:lineRule="auto"/>
              <w:ind w:left="110" w:right="105"/>
              <w:rPr>
                <w:sz w:val="23"/>
              </w:rPr>
            </w:pPr>
            <w:r>
              <w:rPr>
                <w:w w:val="105"/>
                <w:sz w:val="23"/>
              </w:rPr>
              <w:t>видов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основ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прогресс,</w:t>
            </w:r>
          </w:p>
          <w:p w:rsidR="00FA512A" w:rsidRDefault="00891F82">
            <w:pPr>
              <w:pStyle w:val="TableParagraph"/>
              <w:spacing w:before="9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биологический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регресс,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генетическая эрозия.</w:t>
            </w:r>
          </w:p>
          <w:p w:rsidR="00FA512A" w:rsidRDefault="00891F82">
            <w:pPr>
              <w:pStyle w:val="TableParagraph"/>
              <w:spacing w:before="10" w:line="249" w:lineRule="auto"/>
              <w:ind w:left="109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Сохранение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многообразия видов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условие устойчивого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биосферы.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 вымирания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видов. Ответственное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людей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 природе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условие сохранения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многообразия видов.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 Замена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одних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другими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FA512A" w:rsidRDefault="00891F82">
            <w:pPr>
              <w:pStyle w:val="TableParagraph"/>
              <w:spacing w:line="270" w:lineRule="atLeast"/>
              <w:ind w:left="109" w:right="127"/>
              <w:rPr>
                <w:sz w:val="23"/>
              </w:rPr>
            </w:pPr>
            <w:r>
              <w:rPr>
                <w:sz w:val="23"/>
              </w:rPr>
              <w:t>процессе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Приводить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процветания,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вымирающих или исчезнувших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</w:p>
          <w:p w:rsidR="00FA512A" w:rsidRDefault="00891F82">
            <w:pPr>
              <w:pStyle w:val="TableParagraph"/>
              <w:spacing w:before="3" w:line="249" w:lineRule="auto"/>
              <w:ind w:left="108" w:right="132" w:firstLine="5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>: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-причины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процветания или вымирания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видов;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-условия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Анализировать и оценивать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  <w:p w:rsidR="00FA512A" w:rsidRDefault="00891F82">
            <w:pPr>
              <w:pStyle w:val="TableParagraph"/>
              <w:spacing w:before="1"/>
              <w:ind w:lef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FA512A" w:rsidRDefault="00891F82">
            <w:pPr>
              <w:pStyle w:val="TableParagraph"/>
              <w:spacing w:before="17" w:line="247" w:lineRule="auto"/>
              <w:ind w:left="108" w:right="551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*Прогнозировать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результаты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изменений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биосфере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связи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изменениями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i/>
                <w:sz w:val="23"/>
              </w:rPr>
              <w:t>биоразнообразия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 w:line="249" w:lineRule="auto"/>
              <w:ind w:left="106" w:right="209"/>
              <w:jc w:val="both"/>
              <w:rPr>
                <w:sz w:val="23"/>
              </w:rPr>
            </w:pPr>
            <w:r>
              <w:rPr>
                <w:sz w:val="23"/>
              </w:rPr>
              <w:t>тетрадью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4420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 w:line="249" w:lineRule="auto"/>
              <w:ind w:left="110" w:right="207"/>
              <w:rPr>
                <w:sz w:val="23"/>
              </w:rPr>
            </w:pPr>
            <w:r>
              <w:rPr>
                <w:sz w:val="23"/>
              </w:rPr>
              <w:t>Доказательства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понятия: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цитология,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морфология,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палеонтология,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эмбриология,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биогеография.</w:t>
            </w:r>
          </w:p>
          <w:p w:rsidR="00FA512A" w:rsidRDefault="00891F8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Прямые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косвенные</w:t>
            </w:r>
          </w:p>
          <w:p w:rsidR="00FA512A" w:rsidRDefault="00891F82">
            <w:pPr>
              <w:pStyle w:val="TableParagraph"/>
              <w:spacing w:before="8" w:line="247" w:lineRule="auto"/>
              <w:ind w:left="109" w:right="127"/>
              <w:rPr>
                <w:sz w:val="23"/>
              </w:rPr>
            </w:pPr>
            <w:r>
              <w:rPr>
                <w:sz w:val="23"/>
              </w:rPr>
              <w:t>доказательства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</w:p>
          <w:p w:rsidR="00FA512A" w:rsidRDefault="00891F82">
            <w:pPr>
              <w:pStyle w:val="TableParagraph"/>
              <w:spacing w:before="3" w:line="249" w:lineRule="auto"/>
              <w:ind w:left="109" w:right="9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Законы</w:t>
            </w:r>
            <w:r>
              <w:rPr>
                <w:w w:val="105"/>
                <w:sz w:val="23"/>
              </w:rPr>
              <w:t>. Закон К. Бэра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о сходстве </w:t>
            </w:r>
            <w:r>
              <w:rPr>
                <w:spacing w:val="-1"/>
                <w:w w:val="105"/>
                <w:sz w:val="23"/>
              </w:rPr>
              <w:t>зародышей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эмбриональной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дивергенции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признаков.</w:t>
            </w:r>
          </w:p>
          <w:p w:rsidR="00FA512A" w:rsidRDefault="00891F82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Биогенетический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2" w:lineRule="auto"/>
              <w:ind w:left="108" w:right="13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Находить </w:t>
            </w:r>
            <w:r>
              <w:rPr>
                <w:w w:val="105"/>
                <w:sz w:val="23"/>
              </w:rPr>
              <w:t>и систематизировать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 о косвенных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прямых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доказательствах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 w:line="249" w:lineRule="auto"/>
              <w:ind w:left="105" w:right="10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подготови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нию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278"/>
        </w:trPr>
        <w:tc>
          <w:tcPr>
            <w:tcW w:w="540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Мюллера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Геккеля.</w:t>
            </w:r>
          </w:p>
        </w:tc>
        <w:tc>
          <w:tcPr>
            <w:tcW w:w="382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</w:tr>
      <w:tr w:rsidR="00FA512A">
        <w:trPr>
          <w:trHeight w:val="2483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tabs>
                <w:tab w:val="left" w:pos="1893"/>
              </w:tabs>
              <w:spacing w:line="252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Обобщение,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6514" w:type="dxa"/>
            <w:gridSpan w:val="2"/>
          </w:tcPr>
          <w:p w:rsidR="00FA512A" w:rsidRDefault="00891F82">
            <w:pPr>
              <w:pStyle w:val="TableParagraph"/>
              <w:spacing w:line="252" w:lineRule="auto"/>
              <w:ind w:left="109" w:right="6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Тестовая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 разного вида, соответствующих требованиям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FA512A" w:rsidRDefault="00891F8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54" w:lineRule="auto"/>
              <w:ind w:right="1094" w:firstLine="0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свободными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краткими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развёрнутыми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ответами</w:t>
            </w:r>
          </w:p>
          <w:p w:rsidR="00FA512A" w:rsidRDefault="00891F8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59" w:lineRule="exact"/>
              <w:ind w:left="246" w:hanging="138"/>
              <w:rPr>
                <w:sz w:val="23"/>
              </w:rPr>
            </w:pPr>
            <w:r>
              <w:rPr>
                <w:w w:val="105"/>
                <w:sz w:val="23"/>
              </w:rPr>
              <w:t>Задание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</w:p>
          <w:p w:rsidR="00FA512A" w:rsidRDefault="00891F8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5"/>
              <w:ind w:left="246" w:hanging="138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ошибок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приведенном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</w:p>
          <w:p w:rsidR="00FA512A" w:rsidRDefault="00891F8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6"/>
              <w:ind w:left="246" w:hanging="138"/>
              <w:rPr>
                <w:sz w:val="23"/>
              </w:rPr>
            </w:pPr>
            <w:r>
              <w:rPr>
                <w:sz w:val="23"/>
              </w:rPr>
              <w:t>Задания: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закончить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(дополнить)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предложение.</w:t>
            </w:r>
          </w:p>
          <w:p w:rsidR="00FA512A" w:rsidRDefault="00891F8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9" w:line="251" w:lineRule="exact"/>
              <w:ind w:left="246" w:hanging="1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Задания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использованием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рисунков, </w:t>
            </w:r>
            <w:r>
              <w:rPr>
                <w:w w:val="105"/>
                <w:sz w:val="23"/>
              </w:rPr>
              <w:t>таблиц.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line="254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Тест № 2.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Эволюция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line="254" w:lineRule="auto"/>
              <w:ind w:left="105" w:right="100"/>
              <w:rPr>
                <w:sz w:val="23"/>
              </w:rPr>
            </w:pPr>
            <w:r>
              <w:rPr>
                <w:sz w:val="23"/>
              </w:rPr>
              <w:t>сообщени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7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1.3.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Происхождение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жизни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на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Земле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(8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часов)</w:t>
            </w:r>
          </w:p>
        </w:tc>
      </w:tr>
      <w:tr w:rsidR="00FA512A">
        <w:trPr>
          <w:trHeight w:val="4420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341"/>
                <w:tab w:val="left" w:pos="1925"/>
              </w:tabs>
              <w:spacing w:line="252" w:lineRule="auto"/>
              <w:ind w:left="110" w:right="95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оценка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гипотез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54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 понятия: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материализм,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идеализм,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креационизм.</w:t>
            </w:r>
          </w:p>
          <w:p w:rsidR="00FA512A" w:rsidRDefault="00891F82">
            <w:pPr>
              <w:pStyle w:val="TableParagraph"/>
              <w:spacing w:line="252" w:lineRule="auto"/>
              <w:ind w:left="109" w:right="21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Происхождение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w w:val="105"/>
                <w:sz w:val="23"/>
              </w:rPr>
              <w:t>Земле – вечная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глобальная научная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проблема.</w:t>
            </w:r>
          </w:p>
          <w:p w:rsidR="00FA512A" w:rsidRDefault="00891F82">
            <w:pPr>
              <w:pStyle w:val="TableParagraph"/>
              <w:spacing w:line="249" w:lineRule="auto"/>
              <w:ind w:left="109" w:right="127"/>
              <w:rPr>
                <w:sz w:val="23"/>
              </w:rPr>
            </w:pPr>
            <w:r>
              <w:rPr>
                <w:w w:val="105"/>
                <w:sz w:val="23"/>
              </w:rPr>
              <w:t>Гипотезы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происхождения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живого.</w:t>
            </w:r>
          </w:p>
          <w:p w:rsidR="00FA512A" w:rsidRDefault="00891F82">
            <w:pPr>
              <w:pStyle w:val="TableParagraph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Теории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9" w:line="247" w:lineRule="auto"/>
              <w:ind w:left="109" w:right="217"/>
              <w:rPr>
                <w:sz w:val="23"/>
              </w:rPr>
            </w:pPr>
            <w:r>
              <w:rPr>
                <w:w w:val="105"/>
                <w:sz w:val="23"/>
              </w:rPr>
              <w:t>Самозарождение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стационарное</w:t>
            </w:r>
          </w:p>
          <w:p w:rsidR="00FA512A" w:rsidRDefault="00891F82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панспермия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2" w:lineRule="auto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Описывать </w:t>
            </w:r>
            <w:r>
              <w:rPr>
                <w:w w:val="105"/>
                <w:sz w:val="23"/>
              </w:rPr>
              <w:t>и 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взгляды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учёных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r>
              <w:rPr>
                <w:sz w:val="23"/>
              </w:rPr>
              <w:t>оисхождение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FA512A" w:rsidRDefault="00891F82">
            <w:pPr>
              <w:pStyle w:val="TableParagraph"/>
              <w:spacing w:line="252" w:lineRule="auto"/>
              <w:ind w:left="108" w:right="83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Характеризовать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эксперимента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разрешении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противоречий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52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line="247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14,</w:t>
            </w:r>
          </w:p>
          <w:p w:rsidR="00FA512A" w:rsidRDefault="00891F82">
            <w:pPr>
              <w:pStyle w:val="TableParagraph"/>
              <w:spacing w:before="16" w:line="249" w:lineRule="auto"/>
              <w:ind w:left="105" w:right="146"/>
              <w:rPr>
                <w:sz w:val="23"/>
              </w:rPr>
            </w:pPr>
            <w:r>
              <w:rPr>
                <w:w w:val="105"/>
                <w:sz w:val="23"/>
              </w:rPr>
              <w:t>вопросы,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сообщени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 (если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3866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15.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925"/>
              </w:tabs>
              <w:spacing w:before="7" w:line="249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Современные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возникновении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</w:t>
            </w:r>
            <w:r>
              <w:rPr>
                <w:sz w:val="23"/>
              </w:rPr>
              <w:t>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абиогенез, биогенез,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коацерваты.</w:t>
            </w:r>
          </w:p>
          <w:p w:rsidR="00FA512A" w:rsidRDefault="00891F82">
            <w:pPr>
              <w:pStyle w:val="TableParagraph"/>
              <w:spacing w:before="3" w:line="249" w:lineRule="auto"/>
              <w:ind w:left="109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Теории</w:t>
            </w:r>
            <w:r>
              <w:rPr>
                <w:w w:val="105"/>
                <w:sz w:val="23"/>
              </w:rPr>
              <w:t>. Теории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абиогенеза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биогенеза,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биохимической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2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Находить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систематизировать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 по проблеме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</w:p>
          <w:p w:rsidR="00FA512A" w:rsidRDefault="00891F82">
            <w:pPr>
              <w:pStyle w:val="TableParagraph"/>
              <w:spacing w:line="252" w:lineRule="auto"/>
              <w:ind w:left="108" w:right="33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Анализировать </w:t>
            </w:r>
            <w:r>
              <w:rPr>
                <w:w w:val="105"/>
                <w:sz w:val="23"/>
              </w:rPr>
              <w:t>и оценивать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С. Миллера и А.И.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Опарина по разрешению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происхождения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</w:t>
            </w:r>
          </w:p>
          <w:p w:rsidR="00FA512A" w:rsidRDefault="00891F82">
            <w:pPr>
              <w:pStyle w:val="TableParagraph"/>
              <w:spacing w:line="252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Объяснять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эволюционной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 в формировании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естественно-научной</w:t>
            </w:r>
          </w:p>
          <w:p w:rsidR="00FA512A" w:rsidRDefault="00891F8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теории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15,</w:t>
            </w:r>
          </w:p>
          <w:p w:rsidR="00FA512A" w:rsidRDefault="00891F82">
            <w:pPr>
              <w:pStyle w:val="TableParagraph"/>
              <w:spacing w:before="9" w:line="252" w:lineRule="auto"/>
              <w:ind w:left="105" w:right="100"/>
              <w:rPr>
                <w:sz w:val="23"/>
              </w:rPr>
            </w:pPr>
            <w:r>
              <w:rPr>
                <w:w w:val="105"/>
                <w:sz w:val="23"/>
              </w:rPr>
              <w:t>вопросы,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сообщени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4146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 w:line="249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27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</w:t>
            </w:r>
            <w:r>
              <w:rPr>
                <w:sz w:val="23"/>
              </w:rPr>
              <w:t>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зоны:</w:t>
            </w:r>
          </w:p>
          <w:p w:rsidR="00FA512A" w:rsidRDefault="00891F82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криптозой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</w:p>
          <w:p w:rsidR="00FA512A" w:rsidRDefault="00891F82">
            <w:pPr>
              <w:pStyle w:val="TableParagraph"/>
              <w:spacing w:before="10" w:line="252" w:lineRule="auto"/>
              <w:ind w:left="109" w:right="14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докембрий, фанерозой,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эры: архей, протерозой,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палеозой,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мезозой,</w:t>
            </w:r>
          </w:p>
          <w:p w:rsidR="00FA512A" w:rsidRDefault="00891F82">
            <w:pPr>
              <w:pStyle w:val="TableParagraph"/>
              <w:spacing w:line="252" w:lineRule="auto"/>
              <w:ind w:left="109" w:right="764"/>
              <w:rPr>
                <w:sz w:val="23"/>
              </w:rPr>
            </w:pPr>
            <w:r>
              <w:rPr>
                <w:w w:val="105"/>
                <w:sz w:val="23"/>
              </w:rPr>
              <w:t>кайнозой.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архее,</w:t>
            </w:r>
          </w:p>
          <w:p w:rsidR="00FA512A" w:rsidRDefault="00891F8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протерозое,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палеозое,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мезозое,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кайнозое.</w:t>
            </w:r>
          </w:p>
          <w:p w:rsidR="00FA512A" w:rsidRDefault="00891F82">
            <w:pPr>
              <w:pStyle w:val="TableParagraph"/>
              <w:spacing w:line="270" w:lineRule="atLeast"/>
              <w:ind w:left="109" w:right="217"/>
              <w:rPr>
                <w:sz w:val="23"/>
              </w:rPr>
            </w:pPr>
            <w:r>
              <w:rPr>
                <w:w w:val="105"/>
                <w:sz w:val="23"/>
              </w:rPr>
              <w:t>Усложнение живых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эволюции.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49" w:lineRule="auto"/>
              <w:ind w:left="108" w:right="150"/>
              <w:rPr>
                <w:sz w:val="23"/>
              </w:rPr>
            </w:pPr>
            <w:r>
              <w:rPr>
                <w:b/>
                <w:sz w:val="23"/>
              </w:rPr>
              <w:t>Выявлять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биологического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прогресса и регресса в живой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протяжении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эволюции.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Устанавливать </w:t>
            </w:r>
            <w:r>
              <w:rPr>
                <w:w w:val="105"/>
                <w:sz w:val="23"/>
              </w:rPr>
              <w:t>взаимосвязь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закономерностей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органического мира на Земле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геологическими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A512A" w:rsidRDefault="00891F82">
            <w:pPr>
              <w:pStyle w:val="TableParagraph"/>
              <w:spacing w:before="10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климатическими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факторами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16,</w:t>
            </w:r>
          </w:p>
          <w:p w:rsidR="00FA512A" w:rsidRDefault="00891F82">
            <w:pPr>
              <w:pStyle w:val="TableParagraph"/>
              <w:spacing w:before="9" w:line="252" w:lineRule="auto"/>
              <w:ind w:left="105" w:right="100"/>
              <w:rPr>
                <w:sz w:val="23"/>
              </w:rPr>
            </w:pPr>
            <w:r>
              <w:rPr>
                <w:w w:val="105"/>
                <w:sz w:val="23"/>
              </w:rPr>
              <w:t>вопросы,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сообщени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1107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Гипотезы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происхождения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  <w:p w:rsidR="00FA512A" w:rsidRDefault="00891F82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антропогенез.</w:t>
            </w:r>
          </w:p>
          <w:p w:rsidR="00FA512A" w:rsidRDefault="00891F82">
            <w:pPr>
              <w:pStyle w:val="TableParagraph"/>
              <w:spacing w:before="9" w:line="270" w:lineRule="atLeast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антропогенеза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47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before="2" w:line="270" w:lineRule="atLeas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Называть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гипотез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52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</w:p>
          <w:p w:rsidR="00FA512A" w:rsidRDefault="00891F8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17,</w:t>
            </w:r>
          </w:p>
          <w:p w:rsidR="00FA512A" w:rsidRDefault="00891F82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3037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41"/>
              <w:rPr>
                <w:sz w:val="23"/>
              </w:rPr>
            </w:pPr>
            <w:r>
              <w:rPr>
                <w:w w:val="105"/>
                <w:sz w:val="23"/>
              </w:rPr>
              <w:t>сложнейшая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естественно-научная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философская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проблема.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Гипотезы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FA512A" w:rsidRDefault="00891F82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Теории</w:t>
            </w:r>
            <w:r>
              <w:rPr>
                <w:sz w:val="23"/>
              </w:rPr>
              <w:t>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теория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антропогенеза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 w:right="67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Характеризовать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взглядов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ученых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проблему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антропогенеза.</w:t>
            </w:r>
          </w:p>
          <w:p w:rsidR="00FA512A" w:rsidRDefault="00891F82">
            <w:pPr>
              <w:pStyle w:val="TableParagraph"/>
              <w:spacing w:before="3" w:line="249" w:lineRule="auto"/>
              <w:ind w:left="108" w:right="194"/>
              <w:rPr>
                <w:sz w:val="23"/>
              </w:rPr>
            </w:pPr>
            <w:r>
              <w:rPr>
                <w:b/>
                <w:sz w:val="23"/>
              </w:rPr>
              <w:t>Находить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систематизировать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 по проблеме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FA512A" w:rsidRDefault="00891F82">
            <w:pPr>
              <w:pStyle w:val="TableParagraph"/>
              <w:spacing w:before="3" w:line="252" w:lineRule="auto"/>
              <w:ind w:left="108" w:right="194"/>
              <w:rPr>
                <w:sz w:val="23"/>
              </w:rPr>
            </w:pPr>
            <w:r>
              <w:rPr>
                <w:b/>
                <w:sz w:val="23"/>
              </w:rPr>
              <w:t>Анализировать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оценивать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степень научности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достоверности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гипотез</w:t>
            </w:r>
          </w:p>
          <w:p w:rsidR="00FA512A" w:rsidRDefault="00891F8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происхождения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человека.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6077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017"/>
                <w:tab w:val="left" w:pos="1469"/>
                <w:tab w:val="left" w:pos="1860"/>
              </w:tabs>
              <w:spacing w:before="7" w:line="249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Положение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w w:val="105"/>
                <w:sz w:val="23"/>
              </w:rPr>
              <w:tab/>
              <w:t>мира.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w w:val="105"/>
                <w:sz w:val="23"/>
              </w:rPr>
              <w:tab/>
              <w:t>№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5.</w:t>
            </w:r>
          </w:p>
          <w:p w:rsidR="00FA512A" w:rsidRDefault="00891F82">
            <w:pPr>
              <w:pStyle w:val="TableParagraph"/>
              <w:spacing w:before="2" w:line="252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сходства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зародышей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млекопитающих.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 w:line="247" w:lineRule="auto"/>
              <w:ind w:left="109" w:right="217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Ключевые </w:t>
            </w:r>
            <w:r>
              <w:rPr>
                <w:b/>
                <w:w w:val="105"/>
                <w:sz w:val="23"/>
              </w:rPr>
              <w:t>понятия: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антропогенез,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атавизмы,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рудименты.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Систематическое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согласно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зоологической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систематики.</w:t>
            </w:r>
          </w:p>
          <w:p w:rsidR="00FA512A" w:rsidRDefault="00891F82">
            <w:pPr>
              <w:pStyle w:val="TableParagraph"/>
              <w:spacing w:before="8" w:line="249" w:lineRule="auto"/>
              <w:ind w:left="109" w:right="127"/>
              <w:rPr>
                <w:sz w:val="23"/>
              </w:rPr>
            </w:pPr>
            <w:r>
              <w:rPr>
                <w:sz w:val="23"/>
              </w:rPr>
              <w:t>Доказательства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происхождения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FA512A" w:rsidRDefault="00891F82">
            <w:pPr>
              <w:pStyle w:val="TableParagraph"/>
              <w:spacing w:before="2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Сравнительно-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анатомические</w:t>
            </w:r>
          </w:p>
          <w:p w:rsidR="00FA512A" w:rsidRDefault="00891F82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доказательства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млекопитающими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животными.</w:t>
            </w:r>
          </w:p>
          <w:p w:rsidR="00FA512A" w:rsidRDefault="00891F82">
            <w:pPr>
              <w:pStyle w:val="TableParagraph"/>
              <w:spacing w:before="2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Сранительно-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эмбриологические</w:t>
            </w:r>
          </w:p>
          <w:p w:rsidR="00FA512A" w:rsidRDefault="00891F82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доказательства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4" w:lineRule="auto"/>
              <w:ind w:left="108" w:right="839"/>
              <w:rPr>
                <w:sz w:val="23"/>
              </w:rPr>
            </w:pPr>
            <w:r>
              <w:rPr>
                <w:b/>
                <w:sz w:val="23"/>
              </w:rPr>
              <w:t>Называть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</w:p>
          <w:p w:rsidR="00FA512A" w:rsidRDefault="00891F82">
            <w:pPr>
              <w:pStyle w:val="TableParagraph"/>
              <w:spacing w:line="249" w:lineRule="auto"/>
              <w:ind w:left="108" w:right="295"/>
              <w:rPr>
                <w:sz w:val="23"/>
              </w:rPr>
            </w:pPr>
            <w:r>
              <w:rPr>
                <w:b/>
                <w:sz w:val="23"/>
              </w:rPr>
              <w:t>Обосновывать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принадлежность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 к животному миру,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сравнительной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анатомии, эмбриологии </w:t>
            </w:r>
            <w:r>
              <w:rPr>
                <w:w w:val="105"/>
                <w:sz w:val="23"/>
              </w:rPr>
              <w:t>и 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наук.</w:t>
            </w:r>
          </w:p>
          <w:p w:rsidR="00FA512A" w:rsidRDefault="00891F82">
            <w:pPr>
              <w:pStyle w:val="TableParagraph"/>
              <w:spacing w:line="247" w:lineRule="auto"/>
              <w:ind w:left="108" w:right="890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Доказывать</w:t>
            </w:r>
            <w:r>
              <w:rPr>
                <w:spacing w:val="-1"/>
                <w:w w:val="105"/>
                <w:sz w:val="23"/>
              </w:rPr>
              <w:t>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биосоциальное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before="1" w:line="254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869"/>
              </w:tabs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w w:val="105"/>
                <w:sz w:val="23"/>
              </w:rPr>
              <w:tab/>
              <w:t>18,</w:t>
            </w:r>
          </w:p>
          <w:p w:rsidR="00FA512A" w:rsidRDefault="00891F82">
            <w:pPr>
              <w:pStyle w:val="TableParagraph"/>
              <w:tabs>
                <w:tab w:val="left" w:pos="609"/>
              </w:tabs>
              <w:spacing w:before="9" w:line="249" w:lineRule="auto"/>
              <w:ind w:left="105" w:right="109"/>
              <w:rPr>
                <w:sz w:val="23"/>
              </w:rPr>
            </w:pPr>
            <w:r>
              <w:rPr>
                <w:w w:val="105"/>
                <w:sz w:val="23"/>
              </w:rPr>
              <w:t>вопросы,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1380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519"/>
              <w:rPr>
                <w:sz w:val="23"/>
              </w:rPr>
            </w:pPr>
            <w:r>
              <w:rPr>
                <w:w w:val="105"/>
                <w:sz w:val="23"/>
              </w:rPr>
              <w:t>животного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человека.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биосоциальное</w:t>
            </w:r>
          </w:p>
          <w:p w:rsidR="00FA512A" w:rsidRDefault="00891F82">
            <w:pPr>
              <w:pStyle w:val="TableParagraph"/>
              <w:spacing w:before="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существо</w:t>
            </w:r>
          </w:p>
        </w:tc>
        <w:tc>
          <w:tcPr>
            <w:tcW w:w="382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4694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Эволюция</w:t>
            </w:r>
          </w:p>
          <w:p w:rsidR="00FA512A" w:rsidRDefault="00891F82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человека. ЛР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 6.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гипотез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происхождения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Естественное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происхождение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общих предков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обезьянами.</w:t>
            </w:r>
          </w:p>
          <w:p w:rsidR="00FA512A" w:rsidRDefault="00891F82">
            <w:pPr>
              <w:pStyle w:val="TableParagraph"/>
              <w:spacing w:before="2" w:line="249" w:lineRule="auto"/>
              <w:ind w:left="109" w:right="28"/>
              <w:rPr>
                <w:sz w:val="23"/>
              </w:rPr>
            </w:pPr>
            <w:r>
              <w:rPr>
                <w:w w:val="105"/>
                <w:sz w:val="23"/>
              </w:rPr>
              <w:t>Предшественники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современного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Анатомофизиологическа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:rsidR="00FA512A" w:rsidRDefault="00891F82">
            <w:pPr>
              <w:pStyle w:val="TableParagraph"/>
              <w:spacing w:before="2" w:line="252" w:lineRule="auto"/>
              <w:ind w:left="109" w:right="298"/>
              <w:rPr>
                <w:sz w:val="23"/>
              </w:rPr>
            </w:pPr>
            <w:r>
              <w:rPr>
                <w:w w:val="105"/>
                <w:sz w:val="23"/>
              </w:rPr>
              <w:t>Роль факторов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антропогенеза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(биологических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социальных)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длительной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эволюции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людей.</w:t>
            </w:r>
          </w:p>
          <w:p w:rsidR="00FA512A" w:rsidRDefault="00891F82">
            <w:pPr>
              <w:pStyle w:val="TableParagraph"/>
              <w:spacing w:line="254" w:lineRule="auto"/>
              <w:ind w:left="109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Антропогенез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Называть</w:t>
            </w:r>
            <w:r>
              <w:rPr>
                <w:w w:val="105"/>
                <w:sz w:val="23"/>
              </w:rPr>
              <w:t>: -стадии эволюции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эволюционной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стадии.</w:t>
            </w:r>
          </w:p>
          <w:p w:rsidR="00FA512A" w:rsidRDefault="00891F82">
            <w:pPr>
              <w:pStyle w:val="TableParagraph"/>
              <w:spacing w:before="3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>:</w:t>
            </w:r>
          </w:p>
          <w:p w:rsidR="00FA512A" w:rsidRDefault="00891F82">
            <w:pPr>
              <w:pStyle w:val="TableParagraph"/>
              <w:spacing w:before="1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-особенности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</w:t>
            </w:r>
          </w:p>
          <w:p w:rsidR="00FA512A" w:rsidRDefault="00891F82">
            <w:pPr>
              <w:pStyle w:val="TableParagraph"/>
              <w:spacing w:before="9" w:line="252" w:lineRule="auto"/>
              <w:ind w:left="108" w:right="14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каждой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стадии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биологических и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позиций;</w:t>
            </w:r>
          </w:p>
          <w:p w:rsidR="00FA512A" w:rsidRDefault="00891F82">
            <w:pPr>
              <w:pStyle w:val="TableParagraph"/>
              <w:spacing w:line="249" w:lineRule="auto"/>
              <w:ind w:left="108" w:right="194"/>
              <w:rPr>
                <w:sz w:val="23"/>
              </w:rPr>
            </w:pPr>
            <w:r>
              <w:rPr>
                <w:w w:val="105"/>
                <w:sz w:val="23"/>
              </w:rPr>
              <w:t>-роль биологических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 факторов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антропогенеза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длительной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before="1" w:line="254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869"/>
              </w:tabs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19,</w:t>
            </w:r>
          </w:p>
          <w:p w:rsidR="00FA512A" w:rsidRDefault="00891F82">
            <w:pPr>
              <w:pStyle w:val="TableParagraph"/>
              <w:tabs>
                <w:tab w:val="left" w:pos="609"/>
              </w:tabs>
              <w:spacing w:before="9" w:line="249" w:lineRule="auto"/>
              <w:ind w:left="105" w:right="109"/>
              <w:rPr>
                <w:sz w:val="23"/>
              </w:rPr>
            </w:pPr>
            <w:r>
              <w:rPr>
                <w:w w:val="105"/>
                <w:sz w:val="23"/>
              </w:rPr>
              <w:t>вопросы,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3044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 w:line="249" w:lineRule="auto"/>
              <w:ind w:left="110" w:right="207"/>
              <w:rPr>
                <w:sz w:val="23"/>
              </w:rPr>
            </w:pPr>
            <w:r>
              <w:rPr>
                <w:sz w:val="23"/>
              </w:rPr>
              <w:t>Человеческие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расы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 w:line="244" w:lineRule="auto"/>
              <w:ind w:left="109" w:right="329"/>
              <w:jc w:val="both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Ключевые </w:t>
            </w:r>
            <w:r>
              <w:rPr>
                <w:b/>
                <w:w w:val="105"/>
                <w:sz w:val="23"/>
              </w:rPr>
              <w:t>понятия: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нации,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расизм.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12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Принадлежность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человечества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виду – Человек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разумный.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</w:p>
          <w:p w:rsidR="00FA512A" w:rsidRDefault="00891F82">
            <w:pPr>
              <w:pStyle w:val="TableParagraph"/>
              <w:spacing w:before="2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крупные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подразделения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внутри</w:t>
            </w:r>
          </w:p>
          <w:p w:rsidR="00FA512A" w:rsidRDefault="00891F82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вида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4" w:lineRule="auto"/>
              <w:ind w:left="108" w:right="194"/>
              <w:rPr>
                <w:sz w:val="23"/>
              </w:rPr>
            </w:pPr>
            <w:r>
              <w:rPr>
                <w:b/>
                <w:sz w:val="23"/>
              </w:rPr>
              <w:t xml:space="preserve">Называть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человеческие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расы.</w:t>
            </w:r>
          </w:p>
          <w:p w:rsidR="00FA512A" w:rsidRDefault="00891F82">
            <w:pPr>
              <w:pStyle w:val="TableParagraph"/>
              <w:spacing w:line="249" w:lineRule="auto"/>
              <w:ind w:left="108" w:right="132" w:firstLine="5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Объяснять </w:t>
            </w:r>
            <w:r>
              <w:rPr>
                <w:w w:val="105"/>
                <w:sz w:val="23"/>
              </w:rPr>
              <w:t>механизмы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Доказывать </w:t>
            </w:r>
            <w:r>
              <w:rPr>
                <w:w w:val="105"/>
                <w:sz w:val="23"/>
              </w:rPr>
              <w:t>на основе научных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фактов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несостоятельность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расизма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социал-дарвинизма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869"/>
              </w:tabs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w w:val="105"/>
                <w:sz w:val="23"/>
              </w:rPr>
              <w:tab/>
              <w:t>20,</w:t>
            </w:r>
          </w:p>
          <w:p w:rsidR="00FA512A" w:rsidRDefault="00891F82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1661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разумный.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Разновидность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генетическое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единство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человеческих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рас.</w:t>
            </w:r>
          </w:p>
          <w:p w:rsidR="00FA512A" w:rsidRDefault="00891F82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Реакционная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сущность</w:t>
            </w:r>
          </w:p>
          <w:p w:rsidR="00FA512A" w:rsidRDefault="00891F82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геноцида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расизма</w:t>
            </w:r>
          </w:p>
        </w:tc>
        <w:tc>
          <w:tcPr>
            <w:tcW w:w="382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209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Промежуточный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FA512A" w:rsidRDefault="00891F82">
            <w:pPr>
              <w:pStyle w:val="TableParagraph"/>
              <w:spacing w:before="10"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«Происхождение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человека»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tabs>
                <w:tab w:val="left" w:pos="1893"/>
              </w:tabs>
              <w:spacing w:line="249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Обобщение,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6514" w:type="dxa"/>
            <w:gridSpan w:val="2"/>
          </w:tcPr>
          <w:p w:rsidR="00FA512A" w:rsidRDefault="00891F82">
            <w:pPr>
              <w:pStyle w:val="TableParagraph"/>
              <w:spacing w:line="252" w:lineRule="auto"/>
              <w:ind w:left="109" w:right="6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Тестовая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 разного вида, соответствующих требованиям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FA512A" w:rsidRDefault="00891F82">
            <w:pPr>
              <w:pStyle w:val="TableParagraph"/>
              <w:spacing w:line="252" w:lineRule="auto"/>
              <w:ind w:left="109" w:right="2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свободными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краткими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развёрнутыми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Задание на нахождение ошибок в </w:t>
            </w:r>
            <w:r>
              <w:rPr>
                <w:w w:val="105"/>
                <w:sz w:val="23"/>
              </w:rPr>
              <w:t>приведенном тексте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закончить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(дополнить)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предложение.</w:t>
            </w:r>
          </w:p>
          <w:p w:rsidR="00FA512A" w:rsidRDefault="00891F82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Альтернативные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тесты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(верность-неверность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суждений)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line="249" w:lineRule="auto"/>
              <w:ind w:left="106" w:right="95"/>
              <w:rPr>
                <w:sz w:val="23"/>
              </w:rPr>
            </w:pPr>
            <w:r>
              <w:rPr>
                <w:w w:val="105"/>
                <w:sz w:val="23"/>
              </w:rPr>
              <w:t>Тест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Происхож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ДЗ: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0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2.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1"/>
                <w:w w:val="105"/>
                <w:sz w:val="23"/>
              </w:rPr>
              <w:t>Экосистемы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(11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часов)</w:t>
            </w:r>
          </w:p>
        </w:tc>
      </w:tr>
      <w:tr w:rsidR="00FA512A">
        <w:trPr>
          <w:trHeight w:val="278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15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2.1.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Экологические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факторы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(3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часа)</w:t>
            </w:r>
          </w:p>
        </w:tc>
      </w:tr>
      <w:tr w:rsidR="00FA512A">
        <w:trPr>
          <w:trHeight w:val="4694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52" w:lineRule="auto"/>
              <w:ind w:left="110" w:right="96"/>
              <w:rPr>
                <w:sz w:val="23"/>
              </w:rPr>
            </w:pPr>
            <w:r>
              <w:rPr>
                <w:w w:val="105"/>
                <w:sz w:val="23"/>
              </w:rPr>
              <w:t>Организм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7" w:lineRule="auto"/>
              <w:ind w:left="109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 понятия: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экология,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обитания,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экосистема,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</w:p>
          <w:p w:rsidR="00FA512A" w:rsidRDefault="00891F82">
            <w:pPr>
              <w:pStyle w:val="TableParagraph"/>
              <w:spacing w:before="13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факторы: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абиотические,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биотические,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антропогенные.</w:t>
            </w:r>
          </w:p>
          <w:p w:rsidR="00FA512A" w:rsidRDefault="00891F82">
            <w:pPr>
              <w:pStyle w:val="TableParagraph"/>
              <w:spacing w:before="11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Ограничивающий</w:t>
            </w:r>
          </w:p>
          <w:p w:rsidR="00FA512A" w:rsidRDefault="00891F82">
            <w:pPr>
              <w:pStyle w:val="TableParagraph"/>
              <w:spacing w:before="9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фактор,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ниша.</w:t>
            </w:r>
          </w:p>
          <w:p w:rsidR="00FA512A" w:rsidRDefault="00891F82">
            <w:pPr>
              <w:pStyle w:val="TableParagraph"/>
              <w:spacing w:before="10" w:line="249" w:lineRule="auto"/>
              <w:ind w:left="109" w:right="127"/>
              <w:rPr>
                <w:sz w:val="23"/>
              </w:rPr>
            </w:pPr>
            <w:r>
              <w:rPr>
                <w:b/>
                <w:sz w:val="23"/>
              </w:rPr>
              <w:t>Объекты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Экосистема.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w w:val="105"/>
                <w:sz w:val="23"/>
              </w:rPr>
              <w:t>Экосистема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биосферы.</w:t>
            </w:r>
          </w:p>
          <w:p w:rsidR="00FA512A" w:rsidRDefault="00891F82">
            <w:pPr>
              <w:pStyle w:val="TableParagraph"/>
              <w:spacing w:before="2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обитания.</w:t>
            </w:r>
          </w:p>
          <w:p w:rsidR="00FA512A" w:rsidRDefault="00891F82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Называть</w:t>
            </w:r>
            <w:r>
              <w:rPr>
                <w:sz w:val="23"/>
              </w:rPr>
              <w:t>: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-задачи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экологии;</w:t>
            </w:r>
          </w:p>
          <w:p w:rsidR="00FA512A" w:rsidRDefault="00891F82">
            <w:pPr>
              <w:pStyle w:val="TableParagraph"/>
              <w:spacing w:before="9" w:line="252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-экологические факторы.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Обосновывать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роль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экологии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</w:p>
          <w:p w:rsidR="00FA512A" w:rsidRDefault="00891F82">
            <w:pPr>
              <w:pStyle w:val="TableParagraph"/>
              <w:spacing w:line="252" w:lineRule="auto"/>
              <w:ind w:left="108" w:right="19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Объяснять </w:t>
            </w:r>
            <w:r>
              <w:rPr>
                <w:w w:val="105"/>
                <w:sz w:val="23"/>
              </w:rPr>
              <w:t>взаимосвязь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окружающей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биологическое действие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 факторов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</w:t>
            </w:r>
          </w:p>
          <w:p w:rsidR="00FA512A" w:rsidRDefault="00891F82">
            <w:pPr>
              <w:pStyle w:val="TableParagraph"/>
              <w:spacing w:line="247" w:lineRule="auto"/>
              <w:ind w:left="108" w:right="331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Выявлять </w:t>
            </w:r>
            <w:r>
              <w:rPr>
                <w:w w:val="105"/>
                <w:sz w:val="23"/>
              </w:rPr>
              <w:t>закономерности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влияния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</w:t>
            </w:r>
          </w:p>
          <w:p w:rsidR="00FA512A" w:rsidRDefault="00891F82">
            <w:pPr>
              <w:pStyle w:val="TableParagraph"/>
              <w:spacing w:line="247" w:lineRule="auto"/>
              <w:ind w:left="108"/>
              <w:rPr>
                <w:i/>
                <w:sz w:val="23"/>
              </w:rPr>
            </w:pPr>
            <w:r>
              <w:rPr>
                <w:sz w:val="23"/>
              </w:rPr>
              <w:t>*</w:t>
            </w:r>
            <w:r>
              <w:rPr>
                <w:i/>
                <w:sz w:val="23"/>
              </w:rPr>
              <w:t>Прогнозировать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результаты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изменения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факторов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52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869"/>
              </w:tabs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w w:val="105"/>
                <w:sz w:val="23"/>
              </w:rPr>
              <w:tab/>
              <w:t>21,</w:t>
            </w:r>
          </w:p>
          <w:p w:rsidR="00FA512A" w:rsidRDefault="00891F82">
            <w:pPr>
              <w:pStyle w:val="TableParagraph"/>
              <w:spacing w:before="1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2764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239"/>
              <w:rPr>
                <w:sz w:val="23"/>
              </w:rPr>
            </w:pPr>
            <w:r>
              <w:rPr>
                <w:w w:val="105"/>
                <w:sz w:val="23"/>
              </w:rPr>
              <w:t>факторы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определённые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компоненты среды,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</w:t>
            </w:r>
          </w:p>
          <w:p w:rsidR="00FA512A" w:rsidRDefault="00891F82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Закономерности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17" w:line="247" w:lineRule="auto"/>
              <w:ind w:left="109" w:right="98"/>
              <w:jc w:val="both"/>
              <w:rPr>
                <w:sz w:val="23"/>
              </w:rPr>
            </w:pPr>
            <w:r>
              <w:rPr>
                <w:sz w:val="23"/>
              </w:rPr>
              <w:t>Влияние экологических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факторов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организмы.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Законы. Закон</w:t>
            </w:r>
          </w:p>
          <w:p w:rsidR="00FA512A" w:rsidRDefault="00891F82">
            <w:pPr>
              <w:pStyle w:val="TableParagraph"/>
              <w:spacing w:before="11" w:line="251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минимума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Либиха</w:t>
            </w:r>
          </w:p>
        </w:tc>
        <w:tc>
          <w:tcPr>
            <w:tcW w:w="382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5522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Абиотические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факторы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 понятия: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абиотические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биологические ритмы,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фотопериодизм.</w:t>
            </w:r>
          </w:p>
          <w:p w:rsidR="00FA512A" w:rsidRDefault="00891F82">
            <w:pPr>
              <w:pStyle w:val="TableParagraph"/>
              <w:spacing w:before="12" w:line="249" w:lineRule="auto"/>
              <w:ind w:left="109" w:right="127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определённые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компоненты среды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обитания, способные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оказывать влияние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организмы.</w:t>
            </w:r>
          </w:p>
          <w:p w:rsidR="00FA512A" w:rsidRDefault="00891F82">
            <w:pPr>
              <w:pStyle w:val="TableParagraph"/>
              <w:spacing w:before="6" w:line="252" w:lineRule="auto"/>
              <w:ind w:left="109" w:right="531"/>
              <w:rPr>
                <w:sz w:val="23"/>
              </w:rPr>
            </w:pPr>
            <w:r>
              <w:rPr>
                <w:sz w:val="23"/>
              </w:rPr>
              <w:t>Приспособление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определённому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абиотических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факторов.</w:t>
            </w:r>
          </w:p>
          <w:p w:rsidR="00FA512A" w:rsidRDefault="00891F82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Закономерности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Влияние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абиотических</w:t>
            </w:r>
          </w:p>
          <w:p w:rsidR="00FA512A" w:rsidRDefault="00891F82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факторов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47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Называть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абиотические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факторы.</w:t>
            </w:r>
          </w:p>
          <w:p w:rsidR="00FA512A" w:rsidRDefault="00891F82">
            <w:pPr>
              <w:pStyle w:val="TableParagraph"/>
              <w:spacing w:before="3" w:line="249" w:lineRule="auto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Описывать </w:t>
            </w:r>
            <w:r>
              <w:rPr>
                <w:w w:val="105"/>
                <w:sz w:val="23"/>
              </w:rPr>
              <w:t>приспособленность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 к определённому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комплексу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абиотических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факторов.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Выявлять</w:t>
            </w:r>
            <w:r>
              <w:rPr>
                <w:w w:val="105"/>
                <w:sz w:val="23"/>
              </w:rPr>
              <w:t>: -действие местных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организмы;</w:t>
            </w:r>
          </w:p>
          <w:p w:rsidR="00FA512A" w:rsidRDefault="00891F82">
            <w:pPr>
              <w:pStyle w:val="TableParagraph"/>
              <w:spacing w:before="1" w:line="252" w:lineRule="auto"/>
              <w:ind w:left="108" w:right="194"/>
              <w:rPr>
                <w:sz w:val="23"/>
              </w:rPr>
            </w:pPr>
            <w:r>
              <w:rPr>
                <w:w w:val="105"/>
                <w:sz w:val="23"/>
              </w:rPr>
              <w:t>-и оценивать практическое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ограничивающего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фактора.</w:t>
            </w:r>
          </w:p>
          <w:p w:rsidR="00FA512A" w:rsidRDefault="00891F82">
            <w:pPr>
              <w:pStyle w:val="TableParagraph"/>
              <w:spacing w:line="252" w:lineRule="auto"/>
              <w:ind w:left="108" w:right="19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Объяснять </w:t>
            </w:r>
            <w:r>
              <w:rPr>
                <w:w w:val="105"/>
                <w:sz w:val="23"/>
              </w:rPr>
              <w:t>взаимосвязь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окружающей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закономерности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абиотических факторов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52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22,</w:t>
            </w:r>
          </w:p>
          <w:p w:rsidR="00FA512A" w:rsidRDefault="00891F82">
            <w:pPr>
              <w:pStyle w:val="TableParagraph"/>
              <w:spacing w:before="1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832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факторы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  <w:p w:rsidR="00FA512A" w:rsidRDefault="00891F8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биотические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хищничество,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Называть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взаимоотношений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</w:p>
          <w:p w:rsidR="00FA512A" w:rsidRDefault="00891F82">
            <w:pPr>
              <w:pStyle w:val="TableParagraph"/>
              <w:tabs>
                <w:tab w:val="left" w:pos="1057"/>
              </w:tabs>
              <w:spacing w:before="8" w:line="270" w:lineRule="atLeast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23,</w:t>
            </w:r>
          </w:p>
          <w:p w:rsidR="00FA512A" w:rsidRDefault="00891F82">
            <w:pPr>
              <w:pStyle w:val="TableParagraph"/>
              <w:spacing w:before="16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4146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41"/>
              <w:rPr>
                <w:sz w:val="23"/>
              </w:rPr>
            </w:pPr>
            <w:r>
              <w:rPr>
                <w:sz w:val="23"/>
              </w:rPr>
              <w:t>паразиты,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конкуренция,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симбиоз,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антропогенный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фактор.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Объекты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Экосистемы.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Биотические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факторы: прямое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косвенное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друг на друга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жизнедеятельности.</w:t>
            </w:r>
          </w:p>
          <w:p w:rsidR="00FA512A" w:rsidRDefault="00891F82">
            <w:pPr>
              <w:pStyle w:val="TableParagraph"/>
              <w:spacing w:before="9" w:line="249" w:lineRule="auto"/>
              <w:ind w:left="109" w:right="127"/>
              <w:rPr>
                <w:sz w:val="23"/>
              </w:rPr>
            </w:pPr>
            <w:r>
              <w:rPr>
                <w:w w:val="105"/>
                <w:sz w:val="23"/>
              </w:rPr>
              <w:t>Межвидовые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хищничество,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паразитизм,</w:t>
            </w:r>
          </w:p>
          <w:p w:rsidR="00FA512A" w:rsidRDefault="00891F82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конкуренция,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симбиоз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между организмами.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Характеризовать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:rsidR="00FA512A" w:rsidRDefault="00891F82">
            <w:pPr>
              <w:pStyle w:val="TableParagraph"/>
              <w:spacing w:before="3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Объяснять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механизмы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влияния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взаимоотношений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организмами на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биологического </w:t>
            </w:r>
            <w:r>
              <w:rPr>
                <w:w w:val="105"/>
                <w:sz w:val="23"/>
              </w:rPr>
              <w:t>разнообразия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 w:line="249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1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7"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2.2.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Структура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экосистемы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(3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часа)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36</w:t>
            </w:r>
          </w:p>
        </w:tc>
      </w:tr>
      <w:tr w:rsidR="00FA512A">
        <w:trPr>
          <w:trHeight w:val="3866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 w:line="247" w:lineRule="auto"/>
              <w:ind w:left="110" w:right="972"/>
              <w:rPr>
                <w:sz w:val="23"/>
              </w:rPr>
            </w:pPr>
            <w:r>
              <w:rPr>
                <w:sz w:val="23"/>
              </w:rPr>
              <w:t>Структура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экосистем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 w:line="249" w:lineRule="auto"/>
              <w:ind w:left="109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 понятия: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биоценоз,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биогеоценоз,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экосистема, биотоп,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зооценоз, фитоценоз,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микробиоценоз,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продуценты,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консументы,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редуценты.</w:t>
            </w:r>
          </w:p>
          <w:p w:rsidR="00FA512A" w:rsidRDefault="00891F8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Объекты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Экосистема,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биоценоз,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биогеоценоз.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Структура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экосистем:</w:t>
            </w:r>
          </w:p>
          <w:p w:rsidR="00FA512A" w:rsidRDefault="00891F82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пространственная,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видовая,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экологическая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7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before="3" w:line="254" w:lineRule="auto"/>
              <w:ind w:left="108" w:right="812"/>
              <w:rPr>
                <w:sz w:val="23"/>
              </w:rPr>
            </w:pPr>
            <w:r>
              <w:rPr>
                <w:b/>
                <w:sz w:val="23"/>
              </w:rPr>
              <w:t>Описывать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экосистемы.</w:t>
            </w:r>
          </w:p>
          <w:p w:rsidR="00FA512A" w:rsidRDefault="00891F82">
            <w:pPr>
              <w:pStyle w:val="TableParagraph"/>
              <w:spacing w:line="249" w:lineRule="auto"/>
              <w:ind w:left="108" w:right="81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Назвать </w:t>
            </w:r>
            <w:r>
              <w:rPr>
                <w:w w:val="105"/>
                <w:sz w:val="23"/>
              </w:rPr>
              <w:t>компоненты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экологической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экосистемы.</w:t>
            </w:r>
          </w:p>
          <w:p w:rsidR="00FA512A" w:rsidRDefault="00891F82">
            <w:pPr>
              <w:pStyle w:val="TableParagraph"/>
              <w:spacing w:line="249" w:lineRule="auto"/>
              <w:ind w:left="108" w:right="194"/>
              <w:rPr>
                <w:sz w:val="23"/>
              </w:rPr>
            </w:pPr>
            <w:r>
              <w:rPr>
                <w:b/>
                <w:sz w:val="23"/>
              </w:rPr>
              <w:t>Характеризовать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экологической структуры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24,</w:t>
            </w:r>
          </w:p>
          <w:p w:rsidR="00FA512A" w:rsidRDefault="00891F82">
            <w:pPr>
              <w:pStyle w:val="TableParagraph"/>
              <w:spacing w:before="9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832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435"/>
              </w:tabs>
              <w:spacing w:before="7"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Пищевые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связи.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</w:t>
            </w:r>
          </w:p>
          <w:p w:rsidR="00FA512A" w:rsidRDefault="00891F82">
            <w:pPr>
              <w:pStyle w:val="TableParagraph"/>
              <w:spacing w:before="3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веществ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7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Ключевые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понятия:</w:t>
            </w:r>
          </w:p>
          <w:p w:rsidR="00FA512A" w:rsidRDefault="00891F82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пищевые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</w:p>
          <w:p w:rsidR="00FA512A" w:rsidRDefault="00891F82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трофические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связи,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7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before="3" w:line="258" w:lineRule="exact"/>
              <w:ind w:left="108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Приводить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примеры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организмов,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7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с</w:t>
            </w:r>
          </w:p>
          <w:p w:rsidR="00FA512A" w:rsidRDefault="00891F82">
            <w:pPr>
              <w:pStyle w:val="TableParagraph"/>
              <w:spacing w:before="3" w:line="258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тетрадью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25,</w:t>
            </w:r>
          </w:p>
          <w:p w:rsidR="00FA512A" w:rsidRDefault="00891F82">
            <w:pPr>
              <w:pStyle w:val="TableParagraph"/>
              <w:spacing w:line="274" w:lineRule="exact"/>
              <w:ind w:left="105" w:right="223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6906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экосистеме.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before="9" w:line="249" w:lineRule="auto"/>
              <w:ind w:left="110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№ 7. Составление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 и энергии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(цепей питания)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27"/>
              <w:rPr>
                <w:sz w:val="23"/>
              </w:rPr>
            </w:pPr>
            <w:r>
              <w:rPr>
                <w:sz w:val="23"/>
              </w:rPr>
              <w:t>сети. Пищевые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цепи: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пастбищная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детритная.</w:t>
            </w:r>
          </w:p>
          <w:p w:rsidR="00FA512A" w:rsidRDefault="00891F82">
            <w:pPr>
              <w:pStyle w:val="TableParagraph"/>
              <w:spacing w:before="3" w:line="249" w:lineRule="auto"/>
              <w:ind w:left="109" w:right="127"/>
              <w:rPr>
                <w:sz w:val="23"/>
              </w:rPr>
            </w:pPr>
            <w:r>
              <w:rPr>
                <w:sz w:val="23"/>
              </w:rPr>
              <w:t>Трофические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пирамида.</w:t>
            </w:r>
          </w:p>
          <w:p w:rsidR="00FA512A" w:rsidRDefault="00891F82">
            <w:pPr>
              <w:pStyle w:val="TableParagraph"/>
              <w:spacing w:before="4" w:line="247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Объекты</w:t>
            </w:r>
            <w:r>
              <w:rPr>
                <w:sz w:val="23"/>
              </w:rPr>
              <w:t>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Трофическая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биоценоза.</w:t>
            </w:r>
          </w:p>
          <w:p w:rsidR="00FA512A" w:rsidRDefault="00891F82">
            <w:pPr>
              <w:pStyle w:val="TableParagraph"/>
              <w:spacing w:before="2" w:line="249" w:lineRule="auto"/>
              <w:ind w:left="109" w:right="17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Пищевые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 – регулятор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входящих в биоценоз.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 веществ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превращение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экосистемах.</w:t>
            </w:r>
          </w:p>
          <w:p w:rsidR="00FA512A" w:rsidRDefault="00891F82">
            <w:pPr>
              <w:pStyle w:val="TableParagraph"/>
              <w:spacing w:before="13" w:line="247" w:lineRule="auto"/>
              <w:ind w:left="109" w:right="127"/>
              <w:rPr>
                <w:sz w:val="23"/>
              </w:rPr>
            </w:pPr>
            <w:r>
              <w:rPr>
                <w:sz w:val="23"/>
              </w:rPr>
              <w:t>Направления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потока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 в пищевой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сети.</w:t>
            </w:r>
          </w:p>
          <w:p w:rsidR="00FA512A" w:rsidRDefault="00891F82">
            <w:pPr>
              <w:pStyle w:val="TableParagraph"/>
              <w:spacing w:before="11"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Процессы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Механизмы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передачи вещества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 по</w:t>
            </w:r>
          </w:p>
          <w:p w:rsidR="00FA512A" w:rsidRDefault="00891F82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трофическим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уровням.</w:t>
            </w:r>
          </w:p>
          <w:p w:rsidR="00FA512A" w:rsidRDefault="00891F82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Закономерности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Экологическая</w:t>
            </w:r>
          </w:p>
          <w:p w:rsidR="00FA512A" w:rsidRDefault="00891F82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пирамида.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sz w:val="23"/>
              </w:rPr>
              <w:t>представляющих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трофические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уровни.</w:t>
            </w:r>
          </w:p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Характеризовать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-трофическую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биоценоза;</w:t>
            </w:r>
          </w:p>
          <w:p w:rsidR="00FA512A" w:rsidRDefault="00891F82">
            <w:pPr>
              <w:pStyle w:val="TableParagraph"/>
              <w:spacing w:line="247" w:lineRule="auto"/>
              <w:ind w:left="108" w:right="930" w:firstLine="57"/>
              <w:rPr>
                <w:sz w:val="23"/>
              </w:rPr>
            </w:pPr>
            <w:r>
              <w:rPr>
                <w:w w:val="105"/>
                <w:sz w:val="23"/>
              </w:rPr>
              <w:t>-роль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потоке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энергии;</w:t>
            </w:r>
          </w:p>
          <w:p w:rsidR="00FA512A" w:rsidRDefault="00891F82">
            <w:pPr>
              <w:pStyle w:val="TableParagraph"/>
              <w:spacing w:before="2" w:line="249" w:lineRule="auto"/>
              <w:ind w:left="108" w:right="194"/>
              <w:rPr>
                <w:sz w:val="23"/>
              </w:rPr>
            </w:pPr>
            <w:r>
              <w:rPr>
                <w:w w:val="105"/>
                <w:sz w:val="23"/>
              </w:rPr>
              <w:t>-солнечный свет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энергетический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ресурс.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Составлять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схемы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 и энергии (цепей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питания)</w:t>
            </w:r>
          </w:p>
          <w:p w:rsidR="00FA512A" w:rsidRDefault="00891F82">
            <w:pPr>
              <w:pStyle w:val="TableParagraph"/>
              <w:spacing w:line="252" w:lineRule="auto"/>
              <w:ind w:left="108" w:right="28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Использовать </w:t>
            </w:r>
            <w:r>
              <w:rPr>
                <w:w w:val="105"/>
                <w:sz w:val="23"/>
              </w:rPr>
              <w:t>правило 10%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расчёта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веществе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 w:line="249" w:lineRule="auto"/>
              <w:ind w:left="106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line="254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 w:line="249" w:lineRule="auto"/>
              <w:ind w:left="105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ЛР 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209"/>
        </w:trPr>
        <w:tc>
          <w:tcPr>
            <w:tcW w:w="540" w:type="dxa"/>
          </w:tcPr>
          <w:p w:rsidR="00FA512A" w:rsidRDefault="00891F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911"/>
              </w:tabs>
              <w:spacing w:line="252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Причины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устойчивости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tabs>
                <w:tab w:val="left" w:pos="1860"/>
              </w:tabs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w w:val="105"/>
                <w:sz w:val="23"/>
              </w:rPr>
              <w:tab/>
              <w:t>8.</w:t>
            </w:r>
          </w:p>
          <w:p w:rsidR="00FA512A" w:rsidRDefault="00891F82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Сравнительная</w:t>
            </w:r>
          </w:p>
          <w:p w:rsidR="00FA512A" w:rsidRDefault="00891F82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54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понятия: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равновесие,</w:t>
            </w:r>
          </w:p>
          <w:p w:rsidR="00FA512A" w:rsidRDefault="00891F82">
            <w:pPr>
              <w:pStyle w:val="TableParagraph"/>
              <w:spacing w:line="254" w:lineRule="auto"/>
              <w:ind w:left="109" w:right="304"/>
              <w:rPr>
                <w:sz w:val="23"/>
              </w:rPr>
            </w:pPr>
            <w:r>
              <w:rPr>
                <w:b/>
                <w:sz w:val="23"/>
              </w:rPr>
              <w:t>Факты</w:t>
            </w:r>
            <w:r>
              <w:rPr>
                <w:sz w:val="23"/>
              </w:rPr>
              <w:t>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Экосистема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динамическая</w:t>
            </w:r>
          </w:p>
          <w:p w:rsidR="00FA512A" w:rsidRDefault="00891F82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структура. Видовое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разнообразие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причина</w:t>
            </w:r>
          </w:p>
          <w:p w:rsidR="00FA512A" w:rsidRDefault="00891F8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устойчивости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59" w:lineRule="exact"/>
              <w:ind w:left="16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Объяснять</w:t>
            </w:r>
            <w:r>
              <w:rPr>
                <w:w w:val="105"/>
                <w:sz w:val="23"/>
              </w:rPr>
              <w:t>:</w:t>
            </w:r>
          </w:p>
          <w:p w:rsidR="00FA512A" w:rsidRDefault="00891F82">
            <w:pPr>
              <w:pStyle w:val="TableParagraph"/>
              <w:spacing w:before="9" w:line="254" w:lineRule="auto"/>
              <w:ind w:left="108" w:right="812" w:firstLine="57"/>
              <w:rPr>
                <w:sz w:val="23"/>
              </w:rPr>
            </w:pPr>
            <w:r>
              <w:rPr>
                <w:sz w:val="23"/>
              </w:rPr>
              <w:t>-причину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устойчивости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экосистем;</w:t>
            </w:r>
          </w:p>
          <w:p w:rsidR="00FA512A" w:rsidRDefault="00891F82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-причину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смены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экосистем;</w:t>
            </w:r>
          </w:p>
          <w:p w:rsidR="00FA512A" w:rsidRDefault="00891F82">
            <w:pPr>
              <w:pStyle w:val="TableParagraph"/>
              <w:spacing w:before="9"/>
              <w:ind w:left="108"/>
              <w:rPr>
                <w:sz w:val="23"/>
              </w:rPr>
            </w:pPr>
            <w:r>
              <w:rPr>
                <w:sz w:val="23"/>
              </w:rPr>
              <w:t>-необходимость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</w:p>
          <w:p w:rsidR="00FA512A" w:rsidRDefault="00891F82">
            <w:pPr>
              <w:pStyle w:val="TableParagraph"/>
              <w:spacing w:before="17" w:line="25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многообразия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видов.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52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line="247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27,</w:t>
            </w:r>
          </w:p>
          <w:p w:rsidR="00FA512A" w:rsidRDefault="00891F82">
            <w:pPr>
              <w:pStyle w:val="TableParagraph"/>
              <w:spacing w:before="16" w:line="249" w:lineRule="auto"/>
              <w:ind w:left="105" w:right="223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 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6077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471"/>
                <w:tab w:val="left" w:pos="1911"/>
              </w:tabs>
              <w:spacing w:before="7" w:line="249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природных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агросистем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своей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местности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экосистемы.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 экосистем.</w:t>
            </w:r>
          </w:p>
          <w:p w:rsidR="00FA512A" w:rsidRDefault="00891F8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нарушения,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вызванные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необдуманным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вмешательством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FA512A" w:rsidRDefault="00891F8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окружающую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природу.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поведения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среде.</w:t>
            </w:r>
          </w:p>
          <w:p w:rsidR="00FA512A" w:rsidRDefault="00891F8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Искусственные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агроэкосистемы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Объекты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Агроэкосистемы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(агроценозы).</w:t>
            </w:r>
          </w:p>
          <w:p w:rsidR="00FA512A" w:rsidRDefault="00891F8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Процесс</w:t>
            </w:r>
            <w:r>
              <w:rPr>
                <w:w w:val="105"/>
                <w:sz w:val="23"/>
              </w:rPr>
              <w:t>. Смена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популяций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видов.</w:t>
            </w:r>
          </w:p>
          <w:p w:rsidR="00FA512A" w:rsidRDefault="00891F82">
            <w:pPr>
              <w:pStyle w:val="TableParagraph"/>
              <w:spacing w:line="249" w:lineRule="auto"/>
              <w:ind w:left="109" w:right="64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Закономерности</w:t>
            </w:r>
            <w:r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Смена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экосистем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</w:p>
          <w:p w:rsidR="00FA512A" w:rsidRDefault="00891F82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 w:right="194"/>
              <w:rPr>
                <w:sz w:val="23"/>
              </w:rPr>
            </w:pPr>
            <w:r>
              <w:rPr>
                <w:b/>
                <w:sz w:val="23"/>
              </w:rPr>
              <w:t>Описывать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смены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экосистем.</w:t>
            </w:r>
          </w:p>
          <w:p w:rsidR="00FA512A" w:rsidRDefault="00891F82"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Выявлять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экосистемах.</w:t>
            </w:r>
          </w:p>
          <w:p w:rsidR="00FA512A" w:rsidRDefault="00891F82">
            <w:pPr>
              <w:pStyle w:val="TableParagraph"/>
              <w:spacing w:line="249" w:lineRule="auto"/>
              <w:ind w:left="108" w:right="81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Решать </w:t>
            </w:r>
            <w:r>
              <w:rPr>
                <w:w w:val="105"/>
                <w:sz w:val="23"/>
              </w:rPr>
              <w:t>простейшие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 задачи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Приводить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экологических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нарушений.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Называть</w:t>
            </w:r>
            <w:r>
              <w:rPr>
                <w:w w:val="105"/>
                <w:sz w:val="23"/>
              </w:rPr>
              <w:t>:</w:t>
            </w:r>
          </w:p>
          <w:p w:rsidR="00FA512A" w:rsidRDefault="00891F82">
            <w:pPr>
              <w:pStyle w:val="TableParagraph"/>
              <w:spacing w:line="247" w:lineRule="auto"/>
              <w:ind w:left="108" w:right="194"/>
              <w:rPr>
                <w:sz w:val="23"/>
              </w:rPr>
            </w:pPr>
            <w:r>
              <w:rPr>
                <w:w w:val="105"/>
                <w:sz w:val="23"/>
              </w:rPr>
              <w:t>-способы оптимальной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эксплуатации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агроценозов;</w:t>
            </w:r>
          </w:p>
          <w:p w:rsidR="00FA512A" w:rsidRDefault="00891F82">
            <w:pPr>
              <w:pStyle w:val="TableParagraph"/>
              <w:spacing w:before="2" w:line="249" w:lineRule="auto"/>
              <w:ind w:left="108" w:right="194" w:firstLine="57"/>
              <w:rPr>
                <w:sz w:val="23"/>
              </w:rPr>
            </w:pPr>
            <w:r>
              <w:rPr>
                <w:w w:val="105"/>
                <w:sz w:val="23"/>
              </w:rPr>
              <w:t>-способы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естественных экосистем.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Характеризовать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экосистемы.</w:t>
            </w:r>
          </w:p>
          <w:p w:rsidR="00FA512A" w:rsidRDefault="00891F82">
            <w:pPr>
              <w:pStyle w:val="TableParagraph"/>
              <w:spacing w:before="10" w:line="249" w:lineRule="auto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Сравнивать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агроэкосистемы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местности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 выводы на основе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сравнения.</w:t>
            </w:r>
          </w:p>
          <w:p w:rsidR="00FA512A" w:rsidRDefault="00891F82">
            <w:pPr>
              <w:pStyle w:val="TableParagraph"/>
              <w:spacing w:before="1" w:line="249" w:lineRule="auto"/>
              <w:ind w:left="108"/>
              <w:rPr>
                <w:i/>
                <w:sz w:val="23"/>
              </w:rPr>
            </w:pPr>
            <w:r>
              <w:rPr>
                <w:sz w:val="23"/>
              </w:rPr>
              <w:t>*</w:t>
            </w:r>
            <w:r>
              <w:rPr>
                <w:i/>
                <w:sz w:val="23"/>
              </w:rPr>
              <w:t>Прогнозировать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результаты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экологических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нарушений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</w:p>
          <w:p w:rsidR="00FA512A" w:rsidRDefault="00891F82">
            <w:pPr>
              <w:pStyle w:val="TableParagraph"/>
              <w:spacing w:before="5" w:line="251" w:lineRule="exact"/>
              <w:ind w:left="1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заданным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параметрам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7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2.3.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Биосфера</w:t>
            </w:r>
            <w:r>
              <w:rPr>
                <w:b/>
                <w:spacing w:val="13"/>
                <w:sz w:val="23"/>
              </w:rPr>
              <w:t xml:space="preserve"> </w:t>
            </w:r>
            <w:r>
              <w:rPr>
                <w:b/>
                <w:sz w:val="23"/>
              </w:rPr>
              <w:t>(2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часа)</w:t>
            </w:r>
          </w:p>
        </w:tc>
      </w:tr>
      <w:tr w:rsidR="00FA512A">
        <w:trPr>
          <w:trHeight w:val="2763"/>
        </w:trPr>
        <w:tc>
          <w:tcPr>
            <w:tcW w:w="540" w:type="dxa"/>
          </w:tcPr>
          <w:p w:rsidR="00FA512A" w:rsidRDefault="00891F8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52" w:lineRule="auto"/>
              <w:ind w:left="110" w:right="180"/>
              <w:rPr>
                <w:sz w:val="23"/>
              </w:rPr>
            </w:pPr>
            <w:r>
              <w:rPr>
                <w:w w:val="105"/>
                <w:sz w:val="23"/>
              </w:rPr>
              <w:t>Биосфера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экосистема.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</w:p>
          <w:p w:rsidR="00FA512A" w:rsidRDefault="00891F82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экосистемах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моделях</w:t>
            </w:r>
          </w:p>
          <w:p w:rsidR="00FA512A" w:rsidRDefault="00891F82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(аквариум)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47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7" w:lineRule="auto"/>
              <w:ind w:left="109"/>
              <w:rPr>
                <w:sz w:val="23"/>
              </w:rPr>
            </w:pPr>
            <w:r>
              <w:rPr>
                <w:b/>
                <w:sz w:val="23"/>
              </w:rPr>
              <w:t>Ключевые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понятия: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биосфера,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биогенное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вещество, живое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вещество.</w:t>
            </w:r>
          </w:p>
          <w:p w:rsidR="00FA512A" w:rsidRDefault="00891F82">
            <w:pPr>
              <w:pStyle w:val="TableParagraph"/>
              <w:spacing w:before="5" w:line="252" w:lineRule="auto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Биосфера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глобальная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экосистема.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Границы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биосферы.</w:t>
            </w:r>
          </w:p>
          <w:p w:rsidR="00FA512A" w:rsidRDefault="00891F82">
            <w:pPr>
              <w:pStyle w:val="TableParagraph"/>
              <w:spacing w:line="254" w:lineRule="auto"/>
              <w:ind w:left="109" w:right="130"/>
              <w:rPr>
                <w:sz w:val="23"/>
              </w:rPr>
            </w:pPr>
            <w:r>
              <w:rPr>
                <w:sz w:val="23"/>
              </w:rPr>
              <w:t>Компоненты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биосферы.</w:t>
            </w:r>
          </w:p>
          <w:p w:rsidR="00FA512A" w:rsidRDefault="00891F82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Распространение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47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before="10" w:line="249" w:lineRule="auto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Называть</w:t>
            </w:r>
            <w:r>
              <w:rPr>
                <w:w w:val="105"/>
                <w:sz w:val="23"/>
              </w:rPr>
              <w:t>: -структурные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компоненты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свойства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биосферы;</w:t>
            </w:r>
          </w:p>
          <w:p w:rsidR="00FA512A" w:rsidRDefault="00891F82">
            <w:pPr>
              <w:pStyle w:val="TableParagraph"/>
              <w:spacing w:line="254" w:lineRule="auto"/>
              <w:ind w:left="108" w:right="165" w:firstLine="57"/>
              <w:rPr>
                <w:sz w:val="23"/>
              </w:rPr>
            </w:pPr>
            <w:r>
              <w:rPr>
                <w:w w:val="105"/>
                <w:sz w:val="23"/>
              </w:rPr>
              <w:t>-границы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обуславливающие.</w:t>
            </w:r>
          </w:p>
          <w:p w:rsidR="00FA512A" w:rsidRDefault="00891F82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>:</w:t>
            </w:r>
          </w:p>
          <w:p w:rsidR="00FA512A" w:rsidRDefault="00891F82">
            <w:pPr>
              <w:pStyle w:val="TableParagraph"/>
              <w:spacing w:before="6" w:line="254" w:lineRule="auto"/>
              <w:ind w:left="108" w:right="596"/>
              <w:rPr>
                <w:sz w:val="23"/>
              </w:rPr>
            </w:pPr>
            <w:r>
              <w:rPr>
                <w:w w:val="105"/>
                <w:sz w:val="23"/>
              </w:rPr>
              <w:t>-живое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биокосное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биосферы;</w:t>
            </w:r>
          </w:p>
          <w:p w:rsidR="00FA512A" w:rsidRDefault="00891F82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-распределение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биомассы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before="7" w:line="249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28,</w:t>
            </w:r>
          </w:p>
          <w:p w:rsidR="00FA512A" w:rsidRDefault="00891F82">
            <w:pPr>
              <w:pStyle w:val="TableParagraph"/>
              <w:spacing w:before="9" w:line="252" w:lineRule="auto"/>
              <w:ind w:left="105" w:right="223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 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1380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живого вещества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биосфере.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Биомасса.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Теория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Учение</w:t>
            </w:r>
          </w:p>
          <w:p w:rsidR="00FA512A" w:rsidRDefault="00891F82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В.И.Вернадского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FA512A" w:rsidRDefault="00891F82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биосфере.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земном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шаре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4420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349"/>
                <w:tab w:val="left" w:pos="1925"/>
              </w:tabs>
              <w:spacing w:before="7" w:line="249" w:lineRule="auto"/>
              <w:ind w:left="110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живых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экосистеме.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</w:p>
          <w:p w:rsidR="00FA512A" w:rsidRDefault="00891F82">
            <w:pPr>
              <w:pStyle w:val="TableParagraph"/>
              <w:tabs>
                <w:tab w:val="left" w:pos="1154"/>
              </w:tabs>
              <w:spacing w:before="3" w:line="249" w:lineRule="auto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14" w:line="244" w:lineRule="auto"/>
              <w:ind w:left="109" w:right="343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Ключевые понятия: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круговорот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элементов,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ноосфера.</w:t>
            </w:r>
          </w:p>
          <w:p w:rsidR="00FA512A" w:rsidRDefault="00891F82">
            <w:pPr>
              <w:pStyle w:val="TableParagraph"/>
              <w:spacing w:before="12" w:line="249" w:lineRule="auto"/>
              <w:ind w:left="109" w:right="13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 Круговорот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веществ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обязательное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условие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продолжения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Земле. Роль живого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биосфере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Давать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определения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ключевым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понятиям.</w:t>
            </w:r>
          </w:p>
          <w:p w:rsidR="00FA512A" w:rsidRDefault="00891F82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Описывать</w:t>
            </w:r>
            <w:r>
              <w:rPr>
                <w:w w:val="105"/>
                <w:sz w:val="23"/>
              </w:rPr>
              <w:t>:</w:t>
            </w:r>
          </w:p>
          <w:p w:rsidR="00FA512A" w:rsidRDefault="00891F82">
            <w:pPr>
              <w:pStyle w:val="TableParagraph"/>
              <w:spacing w:before="16" w:line="249" w:lineRule="auto"/>
              <w:ind w:left="108"/>
              <w:rPr>
                <w:sz w:val="23"/>
              </w:rPr>
            </w:pPr>
            <w:r>
              <w:rPr>
                <w:sz w:val="23"/>
              </w:rPr>
              <w:t>-биохимические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циклы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воды,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углерода;</w:t>
            </w:r>
          </w:p>
          <w:p w:rsidR="00FA512A" w:rsidRDefault="00891F82">
            <w:pPr>
              <w:pStyle w:val="TableParagraph"/>
              <w:spacing w:line="252" w:lineRule="auto"/>
              <w:ind w:left="108" w:right="269"/>
              <w:jc w:val="both"/>
              <w:rPr>
                <w:sz w:val="23"/>
              </w:rPr>
            </w:pPr>
            <w:r>
              <w:rPr>
                <w:sz w:val="23"/>
              </w:rPr>
              <w:t>-проявление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физико-химич</w:t>
            </w:r>
            <w:r>
              <w:rPr>
                <w:sz w:val="23"/>
              </w:rPr>
              <w:t>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воздействия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среду.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Характеризовать</w:t>
            </w:r>
            <w:r>
              <w:rPr>
                <w:w w:val="105"/>
                <w:sz w:val="23"/>
              </w:rPr>
              <w:t>:</w:t>
            </w:r>
          </w:p>
          <w:p w:rsidR="00FA512A" w:rsidRDefault="00891F82">
            <w:pPr>
              <w:pStyle w:val="TableParagraph"/>
              <w:spacing w:line="254" w:lineRule="auto"/>
              <w:ind w:left="108" w:right="184"/>
              <w:jc w:val="both"/>
              <w:rPr>
                <w:sz w:val="23"/>
              </w:rPr>
            </w:pPr>
            <w:r>
              <w:rPr>
                <w:sz w:val="23"/>
              </w:rPr>
              <w:t>-сущность и значение круговорота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превращения энергии;</w:t>
            </w:r>
          </w:p>
          <w:p w:rsidR="00FA512A" w:rsidRDefault="00891F82">
            <w:pPr>
              <w:pStyle w:val="TableParagraph"/>
              <w:spacing w:line="252" w:lineRule="auto"/>
              <w:ind w:left="108" w:right="292"/>
              <w:rPr>
                <w:sz w:val="23"/>
              </w:rPr>
            </w:pPr>
            <w:r>
              <w:rPr>
                <w:w w:val="105"/>
                <w:sz w:val="23"/>
              </w:rPr>
              <w:t>-роль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устойчивости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биосферы.</w:t>
            </w:r>
          </w:p>
          <w:p w:rsidR="00FA512A" w:rsidRDefault="00891F82">
            <w:pPr>
              <w:pStyle w:val="TableParagraph"/>
              <w:spacing w:line="247" w:lineRule="auto"/>
              <w:ind w:left="108"/>
              <w:rPr>
                <w:i/>
                <w:sz w:val="23"/>
              </w:rPr>
            </w:pPr>
            <w:r>
              <w:rPr>
                <w:sz w:val="23"/>
              </w:rPr>
              <w:t>*</w:t>
            </w:r>
            <w:r>
              <w:rPr>
                <w:i/>
                <w:sz w:val="23"/>
              </w:rPr>
              <w:t>Прогнозировать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последствия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нашей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планеты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нарушения</w:t>
            </w:r>
          </w:p>
          <w:p w:rsidR="00FA512A" w:rsidRDefault="00891F82">
            <w:pPr>
              <w:pStyle w:val="TableParagraph"/>
              <w:spacing w:line="251" w:lineRule="exact"/>
              <w:ind w:left="1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круговорота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веществ.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before="7"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spacing w:before="7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§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29,</w:t>
            </w:r>
          </w:p>
          <w:p w:rsidR="00FA512A" w:rsidRDefault="00891F82">
            <w:pPr>
              <w:pStyle w:val="TableParagraph"/>
              <w:spacing w:before="9" w:line="249" w:lineRule="auto"/>
              <w:ind w:left="105" w:right="223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доделать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 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8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2.4.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Биосфера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человек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(1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час)</w:t>
            </w:r>
          </w:p>
        </w:tc>
      </w:tr>
      <w:tr w:rsidR="00FA512A">
        <w:trPr>
          <w:trHeight w:val="3037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911"/>
              </w:tabs>
              <w:spacing w:line="249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Биосфера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человек.</w:t>
            </w:r>
          </w:p>
          <w:p w:rsidR="00FA512A" w:rsidRDefault="00891F82">
            <w:pPr>
              <w:pStyle w:val="TableParagraph"/>
              <w:spacing w:before="4" w:line="249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</w:p>
          <w:p w:rsidR="00FA512A" w:rsidRDefault="00891F82">
            <w:pPr>
              <w:pStyle w:val="TableParagraph"/>
              <w:tabs>
                <w:tab w:val="left" w:pos="787"/>
                <w:tab w:val="left" w:pos="1911"/>
              </w:tabs>
              <w:spacing w:before="2" w:line="249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  <w:r>
              <w:rPr>
                <w:w w:val="105"/>
                <w:sz w:val="23"/>
              </w:rPr>
              <w:tab/>
              <w:t>Анализ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собственной</w:t>
            </w:r>
          </w:p>
          <w:p w:rsidR="00FA512A" w:rsidRDefault="00891F82">
            <w:pPr>
              <w:pStyle w:val="TableParagraph"/>
              <w:tabs>
                <w:tab w:val="left" w:pos="1925"/>
              </w:tabs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w w:val="105"/>
                <w:sz w:val="23"/>
              </w:rPr>
              <w:tab/>
              <w:t>в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spacing w:line="249" w:lineRule="auto"/>
              <w:ind w:left="109" w:right="170"/>
              <w:rPr>
                <w:sz w:val="23"/>
              </w:rPr>
            </w:pPr>
            <w:r>
              <w:rPr>
                <w:sz w:val="23"/>
              </w:rPr>
              <w:t>Комбинированны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Ключевые понятия</w:t>
            </w:r>
            <w:r>
              <w:rPr>
                <w:w w:val="105"/>
                <w:sz w:val="23"/>
              </w:rPr>
              <w:t>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предельно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допустимая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концентрация (ПДК),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устойчивое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Факты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Антропогенные</w:t>
            </w:r>
          </w:p>
          <w:p w:rsidR="00FA512A" w:rsidRDefault="00891F82">
            <w:pPr>
              <w:pStyle w:val="TableParagraph"/>
              <w:spacing w:before="10" w:line="249" w:lineRule="auto"/>
              <w:ind w:left="109" w:right="217"/>
              <w:rPr>
                <w:sz w:val="23"/>
              </w:rPr>
            </w:pPr>
            <w:r>
              <w:rPr>
                <w:w w:val="105"/>
                <w:sz w:val="23"/>
              </w:rPr>
              <w:t>факторы воздействия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биосферу.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Факторы,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вызывающие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кризис.</w:t>
            </w:r>
          </w:p>
          <w:p w:rsidR="00FA512A" w:rsidRDefault="00891F82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Последствия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line="252" w:lineRule="auto"/>
              <w:ind w:left="108" w:right="302"/>
              <w:jc w:val="both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Приводить </w:t>
            </w:r>
            <w:r>
              <w:rPr>
                <w:b/>
                <w:w w:val="105"/>
                <w:sz w:val="23"/>
              </w:rPr>
              <w:t xml:space="preserve">примеры </w:t>
            </w:r>
            <w:r>
              <w:rPr>
                <w:w w:val="105"/>
                <w:sz w:val="23"/>
              </w:rPr>
              <w:t>прямого</w:t>
            </w:r>
            <w:r>
              <w:rPr>
                <w:w w:val="105"/>
                <w:sz w:val="23"/>
              </w:rPr>
              <w:t xml:space="preserve">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косвенного воздействия человека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природу.</w:t>
            </w:r>
          </w:p>
          <w:p w:rsidR="00FA512A" w:rsidRDefault="00891F82">
            <w:pPr>
              <w:pStyle w:val="TableParagraph"/>
              <w:spacing w:line="249" w:lineRule="auto"/>
              <w:ind w:left="108" w:right="12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Находить </w:t>
            </w:r>
            <w:r>
              <w:rPr>
                <w:w w:val="105"/>
                <w:sz w:val="23"/>
              </w:rPr>
              <w:t>и систематизировать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 о последствиях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биосферу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целом.</w:t>
            </w:r>
          </w:p>
          <w:p w:rsidR="00FA512A" w:rsidRDefault="00891F82">
            <w:pPr>
              <w:pStyle w:val="TableParagraph"/>
              <w:spacing w:line="252" w:lineRule="auto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Анализировать </w:t>
            </w:r>
            <w:r>
              <w:rPr>
                <w:w w:val="105"/>
                <w:sz w:val="23"/>
              </w:rPr>
              <w:t>и оценивать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прямого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косвенного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воздействия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природу,</w:t>
            </w:r>
          </w:p>
          <w:p w:rsidR="00FA512A" w:rsidRDefault="00891F82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собственной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1057"/>
              </w:tabs>
              <w:spacing w:line="249" w:lineRule="auto"/>
              <w:ind w:left="106" w:right="100"/>
              <w:rPr>
                <w:sz w:val="23"/>
              </w:rPr>
            </w:pPr>
            <w:r>
              <w:rPr>
                <w:w w:val="105"/>
                <w:sz w:val="23"/>
              </w:rPr>
              <w:t>Опрос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</w:p>
          <w:p w:rsidR="00FA512A" w:rsidRDefault="00891F82">
            <w:pPr>
              <w:pStyle w:val="TableParagraph"/>
              <w:spacing w:before="7" w:line="247" w:lineRule="auto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Вопросы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учебника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tabs>
                <w:tab w:val="left" w:pos="610"/>
                <w:tab w:val="left" w:pos="1041"/>
              </w:tabs>
              <w:spacing w:line="249" w:lineRule="auto"/>
              <w:ind w:left="105" w:right="106"/>
              <w:rPr>
                <w:sz w:val="23"/>
              </w:rPr>
            </w:pPr>
            <w:r>
              <w:rPr>
                <w:w w:val="105"/>
                <w:sz w:val="23"/>
              </w:rPr>
              <w:t>Доделать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ЛР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(если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успели),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подготови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ться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нию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9118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7" w:line="249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окружающей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среде,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891F82">
            <w:pPr>
              <w:pStyle w:val="TableParagraph"/>
              <w:spacing w:before="7" w:line="249" w:lineRule="auto"/>
              <w:ind w:left="109" w:right="102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 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 xml:space="preserve"> окружающей среде.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проблемы: кислотные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дожди, парниковый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эффект, </w:t>
            </w:r>
            <w:r>
              <w:rPr>
                <w:spacing w:val="-1"/>
                <w:w w:val="105"/>
                <w:sz w:val="23"/>
              </w:rPr>
              <w:t>смог, озоновые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дыры, перерасход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просадка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грунта,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эрозия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почв. Пути 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 планеты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сопровождающие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населения.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потребностей людей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глобальная</w:t>
            </w:r>
          </w:p>
          <w:p w:rsidR="00FA512A" w:rsidRDefault="00891F82">
            <w:pPr>
              <w:pStyle w:val="TableParagraph"/>
              <w:spacing w:before="19" w:line="249" w:lineRule="auto"/>
              <w:ind w:left="109" w:right="127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нестабильность.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FA512A" w:rsidRDefault="00891F82">
            <w:pPr>
              <w:pStyle w:val="TableParagraph"/>
              <w:spacing w:before="2" w:line="252" w:lineRule="auto"/>
              <w:ind w:left="109" w:right="24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Сфера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жизни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человека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фактор здоровья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line="252" w:lineRule="auto"/>
              <w:ind w:left="109" w:right="298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кризис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его последствия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Процессы</w:t>
            </w:r>
            <w:r>
              <w:rPr>
                <w:w w:val="105"/>
                <w:sz w:val="23"/>
              </w:rPr>
              <w:t>.</w:t>
            </w:r>
          </w:p>
          <w:p w:rsidR="00FA512A" w:rsidRDefault="00891F82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Рациональное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 w:right="421"/>
              <w:jc w:val="both"/>
              <w:rPr>
                <w:sz w:val="23"/>
              </w:rPr>
            </w:pPr>
            <w:r>
              <w:rPr>
                <w:sz w:val="23"/>
              </w:rPr>
              <w:t>окружающей среде, глобальные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экологические проблемы и пути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</w:p>
          <w:p w:rsidR="00FA512A" w:rsidRDefault="00891F82">
            <w:pPr>
              <w:pStyle w:val="TableParagraph"/>
              <w:spacing w:before="3" w:line="249" w:lineRule="auto"/>
              <w:ind w:left="108" w:right="466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Предлагать </w:t>
            </w:r>
            <w:r>
              <w:rPr>
                <w:sz w:val="23"/>
              </w:rPr>
              <w:t>-пути преодоления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кризиса</w:t>
            </w:r>
          </w:p>
          <w:p w:rsidR="00FA512A" w:rsidRDefault="00891F82">
            <w:pPr>
              <w:pStyle w:val="TableParagraph"/>
              <w:spacing w:line="252" w:lineRule="auto"/>
              <w:ind w:left="108" w:right="194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- *</w:t>
            </w:r>
            <w:r>
              <w:rPr>
                <w:i/>
                <w:w w:val="105"/>
                <w:sz w:val="23"/>
              </w:rPr>
              <w:t>пути решения региональных 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глобальных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экологических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проблем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 основе интеграции наук: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физики, химии, математики,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кибернетики</w:t>
            </w:r>
          </w:p>
          <w:p w:rsidR="00FA512A" w:rsidRDefault="00891F82">
            <w:pPr>
              <w:pStyle w:val="TableParagraph"/>
              <w:spacing w:line="249" w:lineRule="auto"/>
              <w:ind w:left="108" w:right="194"/>
              <w:rPr>
                <w:sz w:val="23"/>
              </w:rPr>
            </w:pPr>
            <w:r>
              <w:rPr>
                <w:b/>
                <w:sz w:val="23"/>
              </w:rPr>
              <w:t>Характеризовать</w:t>
            </w:r>
            <w:r>
              <w:rPr>
                <w:sz w:val="23"/>
              </w:rPr>
              <w:t>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-причины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 современных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глобальных экологических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</w:p>
          <w:p w:rsidR="00FA512A" w:rsidRDefault="00891F82">
            <w:pPr>
              <w:pStyle w:val="TableParagraph"/>
              <w:spacing w:line="249" w:lineRule="auto"/>
              <w:ind w:left="108" w:right="978"/>
              <w:rPr>
                <w:sz w:val="23"/>
              </w:rPr>
            </w:pPr>
            <w:r>
              <w:rPr>
                <w:w w:val="105"/>
                <w:sz w:val="23"/>
              </w:rPr>
              <w:t>-роль международного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сотрудничества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экологических проблем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человечества.</w:t>
            </w:r>
          </w:p>
          <w:p w:rsidR="00FA512A" w:rsidRDefault="00891F82">
            <w:pPr>
              <w:pStyle w:val="TableParagraph"/>
              <w:spacing w:before="4" w:line="249" w:lineRule="auto"/>
              <w:ind w:left="108" w:right="194"/>
              <w:rPr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 xml:space="preserve">Находить </w:t>
            </w:r>
            <w:r>
              <w:rPr>
                <w:spacing w:val="-1"/>
                <w:w w:val="105"/>
                <w:sz w:val="23"/>
              </w:rPr>
              <w:t>и систематизировать</w:t>
            </w:r>
            <w:r>
              <w:rPr>
                <w:w w:val="105"/>
                <w:sz w:val="23"/>
              </w:rPr>
              <w:t xml:space="preserve"> информацию в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источниках о глобальных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экологических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проблемах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путях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решения.</w:t>
            </w:r>
          </w:p>
          <w:p w:rsidR="00FA512A" w:rsidRDefault="00891F82">
            <w:pPr>
              <w:pStyle w:val="TableParagraph"/>
              <w:spacing w:before="1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Обосновывать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разработки принципов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природопользования.</w:t>
            </w:r>
          </w:p>
          <w:p w:rsidR="00FA512A" w:rsidRDefault="00891F82">
            <w:pPr>
              <w:pStyle w:val="TableParagraph"/>
              <w:spacing w:before="2" w:line="249" w:lineRule="auto"/>
              <w:ind w:left="108"/>
              <w:rPr>
                <w:sz w:val="23"/>
              </w:rPr>
            </w:pPr>
            <w:r>
              <w:rPr>
                <w:b/>
                <w:sz w:val="23"/>
              </w:rPr>
              <w:t>Оценивать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аспекты решения проблем,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будущим</w:t>
            </w:r>
          </w:p>
          <w:p w:rsidR="00FA512A" w:rsidRDefault="00891F82">
            <w:pPr>
              <w:pStyle w:val="TableParagraph"/>
              <w:spacing w:line="274" w:lineRule="exact"/>
              <w:ind w:left="108" w:right="180"/>
              <w:rPr>
                <w:sz w:val="23"/>
              </w:rPr>
            </w:pPr>
            <w:r>
              <w:rPr>
                <w:w w:val="105"/>
                <w:sz w:val="23"/>
              </w:rPr>
              <w:t>человечества в связи с 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отношениями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природе;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</w:tbl>
    <w:p w:rsidR="00FA512A" w:rsidRDefault="00FA512A">
      <w:pPr>
        <w:sectPr w:rsidR="00FA512A">
          <w:pgSz w:w="16850" w:h="11910" w:orient="landscape"/>
          <w:pgMar w:top="840" w:right="1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2140"/>
        <w:gridCol w:w="2688"/>
        <w:gridCol w:w="3826"/>
        <w:gridCol w:w="1276"/>
        <w:gridCol w:w="1276"/>
        <w:gridCol w:w="995"/>
        <w:gridCol w:w="851"/>
      </w:tblGrid>
      <w:tr w:rsidR="00FA512A">
        <w:trPr>
          <w:trHeight w:val="1106"/>
        </w:trPr>
        <w:tc>
          <w:tcPr>
            <w:tcW w:w="5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54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140" w:type="dxa"/>
          </w:tcPr>
          <w:p w:rsidR="00FA512A" w:rsidRDefault="00FA512A">
            <w:pPr>
              <w:pStyle w:val="TableParagraph"/>
            </w:pPr>
          </w:p>
        </w:tc>
        <w:tc>
          <w:tcPr>
            <w:tcW w:w="2688" w:type="dxa"/>
          </w:tcPr>
          <w:p w:rsidR="00FA512A" w:rsidRDefault="00FA512A">
            <w:pPr>
              <w:pStyle w:val="TableParagraph"/>
            </w:pPr>
          </w:p>
        </w:tc>
        <w:tc>
          <w:tcPr>
            <w:tcW w:w="3826" w:type="dxa"/>
          </w:tcPr>
          <w:p w:rsidR="00FA512A" w:rsidRDefault="00891F82">
            <w:pPr>
              <w:pStyle w:val="TableParagraph"/>
              <w:spacing w:before="7" w:line="249" w:lineRule="auto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работ учёных, занимающихся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прогнозированием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природными</w:t>
            </w:r>
          </w:p>
          <w:p w:rsidR="00FA512A" w:rsidRDefault="00891F82">
            <w:pPr>
              <w:pStyle w:val="TableParagraph"/>
              <w:spacing w:before="3" w:line="251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экосистемами.</w:t>
            </w: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8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Обобщение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повторение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час)</w:t>
            </w:r>
          </w:p>
        </w:tc>
      </w:tr>
      <w:tr w:rsidR="00FA512A">
        <w:trPr>
          <w:trHeight w:val="3585"/>
        </w:trPr>
        <w:tc>
          <w:tcPr>
            <w:tcW w:w="540" w:type="dxa"/>
          </w:tcPr>
          <w:p w:rsidR="00FA512A" w:rsidRDefault="00891F82">
            <w:pPr>
              <w:pStyle w:val="TableParagraph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tabs>
                <w:tab w:val="left" w:pos="1911"/>
              </w:tabs>
              <w:spacing w:line="249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повторение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</w:p>
        </w:tc>
        <w:tc>
          <w:tcPr>
            <w:tcW w:w="2140" w:type="dxa"/>
          </w:tcPr>
          <w:p w:rsidR="00FA512A" w:rsidRDefault="00891F82">
            <w:pPr>
              <w:pStyle w:val="TableParagraph"/>
              <w:tabs>
                <w:tab w:val="left" w:pos="1893"/>
              </w:tabs>
              <w:spacing w:line="249" w:lineRule="auto"/>
              <w:ind w:left="109" w:right="106"/>
              <w:rPr>
                <w:sz w:val="23"/>
              </w:rPr>
            </w:pPr>
            <w:r>
              <w:rPr>
                <w:w w:val="105"/>
                <w:sz w:val="23"/>
              </w:rPr>
              <w:t>Обобщение,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систематизация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</w:p>
        </w:tc>
        <w:tc>
          <w:tcPr>
            <w:tcW w:w="6514" w:type="dxa"/>
            <w:gridSpan w:val="2"/>
          </w:tcPr>
          <w:p w:rsidR="00FA512A" w:rsidRDefault="00891F82">
            <w:pPr>
              <w:pStyle w:val="TableParagraph"/>
              <w:spacing w:line="252" w:lineRule="auto"/>
              <w:ind w:left="109" w:right="6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Тестовая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 разного вида, соответствующих требованиям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:rsidR="00FA512A" w:rsidRDefault="00891F82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Задания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выбором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ответов</w:t>
            </w:r>
          </w:p>
          <w:p w:rsidR="00FA512A" w:rsidRDefault="00891F82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Задания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свободными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краткими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развёрнутыми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ответами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установление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взаимосвязей.</w:t>
            </w:r>
          </w:p>
          <w:p w:rsidR="00FA512A" w:rsidRDefault="00891F82">
            <w:pPr>
              <w:pStyle w:val="TableParagraph"/>
              <w:spacing w:line="252" w:lineRule="auto"/>
              <w:ind w:left="109" w:right="1918"/>
              <w:rPr>
                <w:sz w:val="23"/>
              </w:rPr>
            </w:pPr>
            <w:r>
              <w:rPr>
                <w:w w:val="105"/>
                <w:sz w:val="23"/>
              </w:rPr>
              <w:t>Заполнение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сравнительных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схем.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Простейшие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задачи.</w:t>
            </w:r>
          </w:p>
          <w:p w:rsidR="00FA512A" w:rsidRDefault="00891F82">
            <w:pPr>
              <w:pStyle w:val="TableParagraph"/>
              <w:spacing w:line="249" w:lineRule="auto"/>
              <w:ind w:left="109" w:right="643"/>
              <w:rPr>
                <w:sz w:val="23"/>
              </w:rPr>
            </w:pPr>
            <w:r>
              <w:rPr>
                <w:sz w:val="23"/>
              </w:rPr>
              <w:t>Задание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ошибок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приведенном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закончить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(дополнить)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предложение.</w:t>
            </w:r>
          </w:p>
          <w:p w:rsidR="00FA512A" w:rsidRDefault="00891F82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Альтернативные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тесты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(верность-неверность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суждений)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Тест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</w:p>
          <w:p w:rsidR="00FA512A" w:rsidRDefault="00891F82">
            <w:pPr>
              <w:pStyle w:val="TableParagraph"/>
              <w:spacing w:before="9" w:line="254" w:lineRule="auto"/>
              <w:ind w:left="106"/>
              <w:rPr>
                <w:sz w:val="23"/>
              </w:rPr>
            </w:pPr>
            <w:r>
              <w:rPr>
                <w:sz w:val="23"/>
              </w:rPr>
              <w:t>«Экосист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ема»</w:t>
            </w:r>
          </w:p>
        </w:tc>
        <w:tc>
          <w:tcPr>
            <w:tcW w:w="1276" w:type="dxa"/>
          </w:tcPr>
          <w:p w:rsidR="00FA512A" w:rsidRDefault="00891F82"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ДЗ: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нет</w:t>
            </w:r>
          </w:p>
        </w:tc>
        <w:tc>
          <w:tcPr>
            <w:tcW w:w="995" w:type="dxa"/>
          </w:tcPr>
          <w:p w:rsidR="00FA512A" w:rsidRDefault="00FA512A">
            <w:pPr>
              <w:pStyle w:val="TableParagraph"/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</w:pPr>
          </w:p>
        </w:tc>
      </w:tr>
      <w:tr w:rsidR="00FA512A">
        <w:trPr>
          <w:trHeight w:val="278"/>
        </w:trPr>
        <w:tc>
          <w:tcPr>
            <w:tcW w:w="15746" w:type="dxa"/>
            <w:gridSpan w:val="9"/>
          </w:tcPr>
          <w:p w:rsidR="00FA512A" w:rsidRDefault="00891F82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Резерв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(3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часа)</w:t>
            </w:r>
          </w:p>
        </w:tc>
      </w:tr>
      <w:tr w:rsidR="00FA512A">
        <w:trPr>
          <w:trHeight w:val="278"/>
        </w:trPr>
        <w:tc>
          <w:tcPr>
            <w:tcW w:w="540" w:type="dxa"/>
          </w:tcPr>
          <w:p w:rsidR="00FA512A" w:rsidRDefault="00891F82">
            <w:pPr>
              <w:pStyle w:val="TableParagraph"/>
              <w:spacing w:line="258" w:lineRule="exact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48" w:lineRule="exact"/>
              <w:ind w:left="110"/>
            </w:pPr>
            <w:r>
              <w:t>Резерв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</w:tr>
      <w:tr w:rsidR="00FA512A">
        <w:trPr>
          <w:trHeight w:val="271"/>
        </w:trPr>
        <w:tc>
          <w:tcPr>
            <w:tcW w:w="540" w:type="dxa"/>
          </w:tcPr>
          <w:p w:rsidR="00FA512A" w:rsidRDefault="00891F82">
            <w:pPr>
              <w:pStyle w:val="TableParagraph"/>
              <w:spacing w:line="251" w:lineRule="exact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line="248" w:lineRule="exact"/>
              <w:ind w:left="110"/>
            </w:pPr>
            <w:r>
              <w:t>Резерв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</w:tr>
      <w:tr w:rsidR="00FA512A">
        <w:trPr>
          <w:trHeight w:val="285"/>
        </w:trPr>
        <w:tc>
          <w:tcPr>
            <w:tcW w:w="540" w:type="dxa"/>
          </w:tcPr>
          <w:p w:rsidR="00FA512A" w:rsidRDefault="00891F82">
            <w:pPr>
              <w:pStyle w:val="TableParagraph"/>
              <w:spacing w:before="7" w:line="258" w:lineRule="exact"/>
              <w:ind w:left="93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2154" w:type="dxa"/>
          </w:tcPr>
          <w:p w:rsidR="00FA512A" w:rsidRDefault="00891F82">
            <w:pPr>
              <w:pStyle w:val="TableParagraph"/>
              <w:spacing w:before="2"/>
              <w:ind w:left="110"/>
            </w:pPr>
            <w:r>
              <w:t>Резерв</w:t>
            </w:r>
          </w:p>
        </w:tc>
        <w:tc>
          <w:tcPr>
            <w:tcW w:w="2140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FA512A" w:rsidRDefault="00FA512A">
            <w:pPr>
              <w:pStyle w:val="TableParagraph"/>
              <w:rPr>
                <w:sz w:val="20"/>
              </w:rPr>
            </w:pPr>
          </w:p>
        </w:tc>
      </w:tr>
    </w:tbl>
    <w:p w:rsidR="00FA512A" w:rsidRDefault="00891F82">
      <w:pPr>
        <w:pStyle w:val="a3"/>
        <w:spacing w:before="1" w:line="249" w:lineRule="auto"/>
        <w:ind w:left="110" w:firstLine="720"/>
        <w:jc w:val="left"/>
      </w:pPr>
      <w:r>
        <w:rPr>
          <w:w w:val="105"/>
        </w:rPr>
        <w:t>Знаком</w:t>
      </w:r>
      <w:r>
        <w:rPr>
          <w:spacing w:val="17"/>
          <w:w w:val="105"/>
        </w:rPr>
        <w:t xml:space="preserve"> </w:t>
      </w:r>
      <w:r>
        <w:rPr>
          <w:w w:val="105"/>
        </w:rPr>
        <w:t>*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графе</w:t>
      </w:r>
      <w:r>
        <w:rPr>
          <w:spacing w:val="13"/>
          <w:w w:val="105"/>
        </w:rPr>
        <w:t xml:space="preserve"> </w:t>
      </w:r>
      <w:r>
        <w:rPr>
          <w:w w:val="105"/>
        </w:rPr>
        <w:t>«Требования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0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2"/>
          <w:w w:val="105"/>
        </w:rPr>
        <w:t xml:space="preserve"> </w:t>
      </w:r>
      <w:r>
        <w:rPr>
          <w:w w:val="105"/>
        </w:rPr>
        <w:t>подготовки»</w:t>
      </w:r>
      <w:r>
        <w:rPr>
          <w:spacing w:val="8"/>
          <w:w w:val="105"/>
        </w:rPr>
        <w:t xml:space="preserve"> </w:t>
      </w:r>
      <w:r>
        <w:rPr>
          <w:w w:val="105"/>
        </w:rPr>
        <w:t>отмечены</w:t>
      </w:r>
      <w:r>
        <w:rPr>
          <w:spacing w:val="16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1"/>
          <w:w w:val="105"/>
        </w:rPr>
        <w:t xml:space="preserve"> </w:t>
      </w:r>
      <w:r>
        <w:rPr>
          <w:w w:val="105"/>
        </w:rPr>
        <w:t>высокого</w:t>
      </w:r>
      <w:r>
        <w:rPr>
          <w:spacing w:val="13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6"/>
          <w:w w:val="105"/>
        </w:rPr>
        <w:t xml:space="preserve"> </w:t>
      </w:r>
      <w:r>
        <w:rPr>
          <w:w w:val="105"/>
        </w:rPr>
        <w:t>сложности</w:t>
      </w:r>
      <w:r>
        <w:rPr>
          <w:spacing w:val="13"/>
          <w:w w:val="105"/>
        </w:rPr>
        <w:t xml:space="preserve"> </w:t>
      </w:r>
      <w:r>
        <w:rPr>
          <w:w w:val="105"/>
        </w:rPr>
        <w:t>(предъявляются</w:t>
      </w:r>
      <w:r>
        <w:rPr>
          <w:spacing w:val="16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9"/>
          <w:w w:val="105"/>
        </w:rPr>
        <w:t xml:space="preserve"> </w:t>
      </w:r>
      <w:r>
        <w:rPr>
          <w:w w:val="105"/>
        </w:rPr>
        <w:t>по</w:t>
      </w:r>
      <w:r>
        <w:rPr>
          <w:spacing w:val="-58"/>
          <w:w w:val="105"/>
        </w:rPr>
        <w:t xml:space="preserve"> </w:t>
      </w:r>
      <w:r>
        <w:rPr>
          <w:w w:val="105"/>
        </w:rPr>
        <w:t>желанию).</w:t>
      </w:r>
    </w:p>
    <w:sectPr w:rsidR="00FA512A">
      <w:pgSz w:w="16850" w:h="11910" w:orient="landscape"/>
      <w:pgMar w:top="840" w:right="1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82" w:rsidRDefault="00891F82">
      <w:r>
        <w:separator/>
      </w:r>
    </w:p>
  </w:endnote>
  <w:endnote w:type="continuationSeparator" w:id="0">
    <w:p w:rsidR="00891F82" w:rsidRDefault="0089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82" w:rsidRDefault="00891F82">
      <w:r>
        <w:separator/>
      </w:r>
    </w:p>
  </w:footnote>
  <w:footnote w:type="continuationSeparator" w:id="0">
    <w:p w:rsidR="00891F82" w:rsidRDefault="0089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074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9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00" w:hanging="15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074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49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4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•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740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0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1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1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2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2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3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2A"/>
    <w:rsid w:val="000C4761"/>
    <w:rsid w:val="00891F82"/>
    <w:rsid w:val="00FA512A"/>
    <w:rsid w:val="51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AD0D5-1920-4001-A72D-FC6EDDC1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8"/>
      <w:ind w:left="820"/>
      <w:jc w:val="both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  <w:jc w:val="both"/>
    </w:pPr>
    <w:rPr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0" w:right="394" w:firstLine="42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LN</cp:lastModifiedBy>
  <cp:revision>2</cp:revision>
  <dcterms:created xsi:type="dcterms:W3CDTF">2023-11-04T11:46:00Z</dcterms:created>
  <dcterms:modified xsi:type="dcterms:W3CDTF">2023-11-04T11:46:00Z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B1D82B49BC7C4B6782E575012398C9A6_13</vt:lpwstr>
  </property>
</Properties>
</file>